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71BFA">
      <w:pPr>
        <w:pStyle w:val="25"/>
      </w:pPr>
      <w:r>
        <w:t>Talabalarda kommunikativ kompetenlilikni rivojlantirish metodikasini takomillashtirish usullari</w:t>
      </w:r>
    </w:p>
    <w:p w14:paraId="5002DB13">
      <w:r>
        <w:t>Fargʻona davlat universiteti, Psixologiya fanlari bo‘yicha falsafa doktori (PhD), katta o‘qituvchi</w:t>
      </w:r>
      <w:r>
        <w:br w:type="textWrapping"/>
      </w:r>
      <w:r>
        <w:t>Hamrayeva Oynisa Farxod qizi</w:t>
      </w:r>
      <w:r>
        <w:br w:type="textWrapping"/>
      </w:r>
      <w:r>
        <w:t>Email: bobur.asinyo@mail.ru</w:t>
      </w:r>
      <w:r>
        <w:br w:type="textWrapping"/>
      </w:r>
    </w:p>
    <w:p w14:paraId="37A25A9F">
      <w:r>
        <w:t>Fargʻona davlat universiteti, Jismoniy madaniyat fakulteti talabasi</w:t>
      </w:r>
      <w:r>
        <w:br w:type="textWrapping"/>
      </w:r>
      <w:r>
        <w:t>Murotaliyeva Mubinabonu Sharobiddin qizi</w:t>
      </w:r>
      <w:r>
        <w:br w:type="textWrapping"/>
      </w:r>
      <w:r>
        <w:t>Email: mubinalolo3@gmail.com</w:t>
      </w:r>
      <w:r>
        <w:br w:type="textWrapping"/>
      </w:r>
    </w:p>
    <w:p w14:paraId="362328F8">
      <w:pPr>
        <w:pStyle w:val="2"/>
      </w:pPr>
      <w:r>
        <w:t>Annotatsiya:</w:t>
      </w:r>
    </w:p>
    <w:p w14:paraId="6CB3DDBA">
      <w:r>
        <w:t>Mazkur maqolada talabalarda kommunikativ kompetentlikni shakllantirish va rivojlantirishga oid zamonaviy yondashuvlar, pedagogik metodikalarni takomillashtirish yo‘llari hamda o‘qituvchining ushbu jarayondagi o‘rni haqida fikr yuritiladi. Shu bilan birga, bugungi ta’lim talablariga mos kompetent shaxsni tarbiyalashda kommunikativ faoliyatning tutgan o‘rni chuqur tahlil qilinadi.</w:t>
      </w:r>
    </w:p>
    <w:p w14:paraId="6DD15339">
      <w:pPr>
        <w:pStyle w:val="2"/>
      </w:pPr>
      <w:r>
        <w:t>Kalit so‘zlar:</w:t>
      </w:r>
    </w:p>
    <w:p w14:paraId="38B0BD7A">
      <w:r>
        <w:t>Kommunikativ kompetentlik, interfaol metodlar, nutq madaniyati, pedagogik texnologiyalar, samarali muloqot.</w:t>
      </w:r>
    </w:p>
    <w:p w14:paraId="624C4D72">
      <w:r>
        <w:t>Bugungi globallashuv sharoitida jamiyat oldida turgan asosiy vazifalardan biri — bilimli, ijtimoiy faol, kommunikatsion jihatdan yetuk kadrlarni tayyorlashdan iborat. Ta’lim tizimi esa bu maqsadga erishishda muhim o‘rin tutadi. Ayniqsa, talabalar orasida kommunikativ kompetentlikni shakllantirish va uni bosqichma-bosqich rivojlantirib borish zamonaviy dars jarayonining ajralmas qismiga aylanmoqda. Kommunikativ kompetentlik faqat til bilish emas, balki o‘z fikrini aniq va ravon bayon eta olish, muomala madaniyatiga ega bo‘lish, turli muloqot holatlarida o‘zini erkin tuta olish kabi ko‘nikmalarning uyg‘unlashuvidan iboratdir...</w:t>
      </w:r>
    </w:p>
    <w:p w14:paraId="02772F0F">
      <w:pPr>
        <w:pStyle w:val="2"/>
      </w:pPr>
      <w:r>
        <w:t>Foydalanilgan adabiyotlar:</w:t>
      </w:r>
    </w:p>
    <w:p w14:paraId="0CF6D975">
      <w:r>
        <w:t>Hamrayeva O. F. Q. (2023). Oliy ta’lim muassasasi talabalarini kommunikativ kompetentligini rivojlantirishning ayrim jihatlari. Oriental Renaissance: Innovative, Educational, Natural and Social Sciences, 3(1), 537–544.</w:t>
      </w:r>
    </w:p>
    <w:p w14:paraId="29997D42">
      <w:r>
        <w:t>Hamroyeva O. F. (2023). Oliy ta’lim muassasasi talabalarini kasbiy-kommunikativ kompetentligini rivojlantirish. Oriental Renaissance: Innovative, Educational, Natural and Social Sciences, 3(4), 985–991.</w:t>
      </w:r>
    </w:p>
    <w:p w14:paraId="488911A1">
      <w:r>
        <w:t>Hamrayeva O. F. Q. (2023). Oliy ta’lim muassasasi talabalarini kommunikativ kompetentligini rivojlantirishning ayrim jihatlari. Oriental Renaissance: Innovative, Educational,</w:t>
      </w:r>
      <w:bookmarkStart w:id="0" w:name="_GoBack"/>
      <w:bookmarkEnd w:id="0"/>
      <w:r>
        <w:t xml:space="preserve"> Natural and Social Sciences.</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ＭＳ 明朝">
    <w:altName w:val="SimSun"/>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Symbol">
    <w:panose1 w:val="05050102010706020507"/>
    <w:charset w:val="02"/>
    <w:family w:val="auto"/>
    <w:pitch w:val="default"/>
    <w:sig w:usb0="00000000" w:usb1="00000000" w:usb2="00000000" w:usb3="00000000" w:csb0="80000000" w:csb1="0000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8"/>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28"/>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24"/>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2B271A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EastAsia" w:cstheme="minorBidi"/>
      <w:sz w:val="24"/>
      <w:szCs w:val="22"/>
      <w:lang w:val="en-US" w:eastAsia="en-US" w:bidi="ar-SA"/>
    </w:rPr>
  </w:style>
  <w:style w:type="paragraph" w:styleId="2">
    <w:name w:val="heading 1"/>
    <w:basedOn w:val="1"/>
    <w:next w:val="1"/>
    <w:link w:val="40"/>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41"/>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42"/>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52"/>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53"/>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54"/>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55"/>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56"/>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57"/>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Emphasis"/>
    <w:basedOn w:val="11"/>
    <w:qFormat/>
    <w:uiPriority w:val="20"/>
    <w:rPr>
      <w:i/>
      <w:iCs/>
    </w:rPr>
  </w:style>
  <w:style w:type="character" w:styleId="14">
    <w:name w:val="Strong"/>
    <w:basedOn w:val="11"/>
    <w:qFormat/>
    <w:uiPriority w:val="22"/>
    <w:rPr>
      <w:b/>
      <w:bCs/>
    </w:rPr>
  </w:style>
  <w:style w:type="paragraph" w:styleId="15">
    <w:name w:val="List Continue"/>
    <w:basedOn w:val="1"/>
    <w:unhideWhenUsed/>
    <w:qFormat/>
    <w:uiPriority w:val="99"/>
    <w:pPr>
      <w:spacing w:after="120"/>
      <w:ind w:left="360"/>
      <w:contextualSpacing/>
    </w:pPr>
  </w:style>
  <w:style w:type="paragraph" w:styleId="16">
    <w:name w:val="Body Text 2"/>
    <w:basedOn w:val="1"/>
    <w:link w:val="47"/>
    <w:unhideWhenUsed/>
    <w:qFormat/>
    <w:uiPriority w:val="99"/>
    <w:pPr>
      <w:spacing w:after="120" w:line="480" w:lineRule="auto"/>
    </w:pPr>
  </w:style>
  <w:style w:type="paragraph" w:styleId="1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8">
    <w:name w:val="List Number 3"/>
    <w:basedOn w:val="1"/>
    <w:unhideWhenUsed/>
    <w:uiPriority w:val="99"/>
    <w:pPr>
      <w:numPr>
        <w:ilvl w:val="0"/>
        <w:numId w:val="1"/>
      </w:numPr>
      <w:contextualSpacing/>
    </w:pPr>
  </w:style>
  <w:style w:type="paragraph" w:styleId="19">
    <w:name w:val="header"/>
    <w:basedOn w:val="1"/>
    <w:link w:val="37"/>
    <w:unhideWhenUsed/>
    <w:uiPriority w:val="99"/>
    <w:pPr>
      <w:tabs>
        <w:tab w:val="center" w:pos="4680"/>
        <w:tab w:val="right" w:pos="9360"/>
      </w:tabs>
      <w:spacing w:after="0" w:line="240" w:lineRule="auto"/>
    </w:pPr>
  </w:style>
  <w:style w:type="paragraph" w:styleId="20">
    <w:name w:val="Body Text"/>
    <w:basedOn w:val="1"/>
    <w:link w:val="46"/>
    <w:unhideWhenUsed/>
    <w:qFormat/>
    <w:uiPriority w:val="99"/>
    <w:pPr>
      <w:spacing w:after="120"/>
    </w:pPr>
  </w:style>
  <w:style w:type="paragraph" w:styleId="21">
    <w:name w:val="macro"/>
    <w:link w:val="49"/>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22">
    <w:name w:val="List Bullet"/>
    <w:basedOn w:val="1"/>
    <w:unhideWhenUsed/>
    <w:qFormat/>
    <w:uiPriority w:val="99"/>
    <w:pPr>
      <w:numPr>
        <w:ilvl w:val="0"/>
        <w:numId w:val="2"/>
      </w:numPr>
      <w:contextualSpacing/>
    </w:pPr>
  </w:style>
  <w:style w:type="paragraph" w:styleId="23">
    <w:name w:val="List Bullet 2"/>
    <w:basedOn w:val="1"/>
    <w:unhideWhenUsed/>
    <w:qFormat/>
    <w:uiPriority w:val="99"/>
    <w:pPr>
      <w:numPr>
        <w:ilvl w:val="0"/>
        <w:numId w:val="3"/>
      </w:numPr>
      <w:contextualSpacing/>
    </w:pPr>
  </w:style>
  <w:style w:type="paragraph" w:styleId="24">
    <w:name w:val="List Bullet 3"/>
    <w:basedOn w:val="1"/>
    <w:unhideWhenUsed/>
    <w:qFormat/>
    <w:uiPriority w:val="99"/>
    <w:pPr>
      <w:numPr>
        <w:ilvl w:val="0"/>
        <w:numId w:val="4"/>
      </w:numPr>
      <w:contextualSpacing/>
    </w:pPr>
  </w:style>
  <w:style w:type="paragraph" w:styleId="25">
    <w:name w:val="Title"/>
    <w:basedOn w:val="1"/>
    <w:next w:val="1"/>
    <w:link w:val="43"/>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paragraph" w:styleId="26">
    <w:name w:val="footer"/>
    <w:basedOn w:val="1"/>
    <w:link w:val="38"/>
    <w:unhideWhenUsed/>
    <w:uiPriority w:val="99"/>
    <w:pPr>
      <w:tabs>
        <w:tab w:val="center" w:pos="4680"/>
        <w:tab w:val="right" w:pos="9360"/>
      </w:tabs>
      <w:spacing w:after="0" w:line="240" w:lineRule="auto"/>
    </w:pPr>
  </w:style>
  <w:style w:type="paragraph" w:styleId="27">
    <w:name w:val="List Number"/>
    <w:basedOn w:val="1"/>
    <w:unhideWhenUsed/>
    <w:qFormat/>
    <w:uiPriority w:val="99"/>
    <w:pPr>
      <w:numPr>
        <w:ilvl w:val="0"/>
        <w:numId w:val="5"/>
      </w:numPr>
      <w:contextualSpacing/>
    </w:pPr>
  </w:style>
  <w:style w:type="paragraph" w:styleId="28">
    <w:name w:val="List Number 2"/>
    <w:basedOn w:val="1"/>
    <w:unhideWhenUsed/>
    <w:qFormat/>
    <w:uiPriority w:val="99"/>
    <w:pPr>
      <w:numPr>
        <w:ilvl w:val="0"/>
        <w:numId w:val="6"/>
      </w:numPr>
      <w:contextualSpacing/>
    </w:pPr>
  </w:style>
  <w:style w:type="paragraph" w:styleId="29">
    <w:name w:val="List"/>
    <w:basedOn w:val="1"/>
    <w:unhideWhenUsed/>
    <w:qFormat/>
    <w:uiPriority w:val="99"/>
    <w:pPr>
      <w:ind w:left="360" w:hanging="360"/>
      <w:contextualSpacing/>
    </w:pPr>
  </w:style>
  <w:style w:type="paragraph" w:styleId="30">
    <w:name w:val="Body Text 3"/>
    <w:basedOn w:val="1"/>
    <w:link w:val="48"/>
    <w:unhideWhenUsed/>
    <w:qFormat/>
    <w:uiPriority w:val="99"/>
    <w:pPr>
      <w:spacing w:after="120"/>
    </w:pPr>
    <w:rPr>
      <w:sz w:val="16"/>
      <w:szCs w:val="16"/>
    </w:rPr>
  </w:style>
  <w:style w:type="paragraph" w:styleId="31">
    <w:name w:val="Subtitle"/>
    <w:basedOn w:val="1"/>
    <w:next w:val="1"/>
    <w:link w:val="44"/>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32">
    <w:name w:val="List Continue 2"/>
    <w:basedOn w:val="1"/>
    <w:unhideWhenUsed/>
    <w:qFormat/>
    <w:uiPriority w:val="99"/>
    <w:pPr>
      <w:spacing w:after="120"/>
      <w:ind w:left="720"/>
      <w:contextualSpacing/>
    </w:pPr>
  </w:style>
  <w:style w:type="paragraph" w:styleId="33">
    <w:name w:val="List Continue 3"/>
    <w:basedOn w:val="1"/>
    <w:unhideWhenUsed/>
    <w:qFormat/>
    <w:uiPriority w:val="99"/>
    <w:pPr>
      <w:spacing w:after="120"/>
      <w:ind w:left="1080"/>
      <w:contextualSpacing/>
    </w:pPr>
  </w:style>
  <w:style w:type="paragraph" w:styleId="34">
    <w:name w:val="List 2"/>
    <w:basedOn w:val="1"/>
    <w:unhideWhenUsed/>
    <w:qFormat/>
    <w:uiPriority w:val="99"/>
    <w:pPr>
      <w:ind w:left="720" w:hanging="360"/>
      <w:contextualSpacing/>
    </w:pPr>
  </w:style>
  <w:style w:type="paragraph" w:styleId="35">
    <w:name w:val="List 3"/>
    <w:basedOn w:val="1"/>
    <w:unhideWhenUsed/>
    <w:qFormat/>
    <w:uiPriority w:val="99"/>
    <w:pPr>
      <w:ind w:left="1080" w:hanging="360"/>
      <w:contextualSpacing/>
    </w:pPr>
  </w:style>
  <w:style w:type="table" w:styleId="36">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7">
    <w:name w:val="Header Char"/>
    <w:basedOn w:val="11"/>
    <w:link w:val="19"/>
    <w:uiPriority w:val="99"/>
  </w:style>
  <w:style w:type="character" w:customStyle="1" w:styleId="38">
    <w:name w:val="Footer Char"/>
    <w:basedOn w:val="11"/>
    <w:link w:val="26"/>
    <w:uiPriority w:val="99"/>
  </w:style>
  <w:style w:type="paragraph" w:styleId="39">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40">
    <w:name w:val="Heading 1 Char"/>
    <w:basedOn w:val="11"/>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41">
    <w:name w:val="Heading 2 Char"/>
    <w:basedOn w:val="11"/>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42">
    <w:name w:val="Heading 3 Char"/>
    <w:basedOn w:val="11"/>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43">
    <w:name w:val="Title Char"/>
    <w:basedOn w:val="11"/>
    <w:link w:val="25"/>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44">
    <w:name w:val="Subtitle Char"/>
    <w:basedOn w:val="11"/>
    <w:link w:val="31"/>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45">
    <w:name w:val="List Paragraph"/>
    <w:basedOn w:val="1"/>
    <w:qFormat/>
    <w:uiPriority w:val="34"/>
    <w:pPr>
      <w:ind w:left="720"/>
      <w:contextualSpacing/>
    </w:pPr>
  </w:style>
  <w:style w:type="character" w:customStyle="1" w:styleId="46">
    <w:name w:val="Body Text Char"/>
    <w:basedOn w:val="11"/>
    <w:link w:val="20"/>
    <w:qFormat/>
    <w:uiPriority w:val="99"/>
  </w:style>
  <w:style w:type="character" w:customStyle="1" w:styleId="47">
    <w:name w:val="Body Text 2 Char"/>
    <w:basedOn w:val="11"/>
    <w:link w:val="16"/>
    <w:qFormat/>
    <w:uiPriority w:val="99"/>
  </w:style>
  <w:style w:type="character" w:customStyle="1" w:styleId="48">
    <w:name w:val="Body Text 3 Char"/>
    <w:basedOn w:val="11"/>
    <w:link w:val="30"/>
    <w:qFormat/>
    <w:uiPriority w:val="99"/>
    <w:rPr>
      <w:sz w:val="16"/>
      <w:szCs w:val="16"/>
    </w:rPr>
  </w:style>
  <w:style w:type="character" w:customStyle="1" w:styleId="49">
    <w:name w:val="Macro Text Char"/>
    <w:basedOn w:val="11"/>
    <w:link w:val="21"/>
    <w:qFormat/>
    <w:uiPriority w:val="99"/>
    <w:rPr>
      <w:rFonts w:ascii="Courier" w:hAnsi="Courier"/>
      <w:sz w:val="20"/>
      <w:szCs w:val="20"/>
    </w:rPr>
  </w:style>
  <w:style w:type="paragraph" w:styleId="50">
    <w:name w:val="Quote"/>
    <w:basedOn w:val="1"/>
    <w:next w:val="1"/>
    <w:link w:val="51"/>
    <w:qFormat/>
    <w:uiPriority w:val="29"/>
    <w:rPr>
      <w:i/>
      <w:iCs/>
      <w:color w:val="000000" w:themeColor="text1"/>
      <w14:textFill>
        <w14:solidFill>
          <w14:schemeClr w14:val="tx1"/>
        </w14:solidFill>
      </w14:textFill>
    </w:rPr>
  </w:style>
  <w:style w:type="character" w:customStyle="1" w:styleId="51">
    <w:name w:val="Quote Char"/>
    <w:basedOn w:val="11"/>
    <w:link w:val="50"/>
    <w:qFormat/>
    <w:uiPriority w:val="29"/>
    <w:rPr>
      <w:i/>
      <w:iCs/>
      <w:color w:val="000000" w:themeColor="text1"/>
      <w14:textFill>
        <w14:solidFill>
          <w14:schemeClr w14:val="tx1"/>
        </w14:solidFill>
      </w14:textFill>
    </w:rPr>
  </w:style>
  <w:style w:type="character" w:customStyle="1" w:styleId="52">
    <w:name w:val="Heading 4 Char"/>
    <w:basedOn w:val="11"/>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53">
    <w:name w:val="Heading 5 Char"/>
    <w:basedOn w:val="11"/>
    <w:link w:val="6"/>
    <w:semiHidden/>
    <w:qFormat/>
    <w:uiPriority w:val="9"/>
    <w:rPr>
      <w:rFonts w:asciiTheme="majorHAnsi" w:hAnsiTheme="majorHAnsi" w:eastAsiaTheme="majorEastAsia" w:cstheme="majorBidi"/>
      <w:color w:val="254061" w:themeColor="accent1" w:themeShade="80"/>
    </w:rPr>
  </w:style>
  <w:style w:type="character" w:customStyle="1" w:styleId="54">
    <w:name w:val="Heading 6 Char"/>
    <w:basedOn w:val="11"/>
    <w:link w:val="7"/>
    <w:semiHidden/>
    <w:qFormat/>
    <w:uiPriority w:val="9"/>
    <w:rPr>
      <w:rFonts w:asciiTheme="majorHAnsi" w:hAnsiTheme="majorHAnsi" w:eastAsiaTheme="majorEastAsia" w:cstheme="majorBidi"/>
      <w:i/>
      <w:iCs/>
      <w:color w:val="254061" w:themeColor="accent1" w:themeShade="80"/>
    </w:rPr>
  </w:style>
  <w:style w:type="character" w:customStyle="1" w:styleId="55">
    <w:name w:val="Heading 7 Char"/>
    <w:basedOn w:val="11"/>
    <w:link w:val="8"/>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56">
    <w:name w:val="Heading 8 Char"/>
    <w:basedOn w:val="11"/>
    <w:link w:val="9"/>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57">
    <w:name w:val="Heading 9 Char"/>
    <w:basedOn w:val="11"/>
    <w:link w:val="10"/>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58">
    <w:name w:val="Intense Quote"/>
    <w:basedOn w:val="1"/>
    <w:next w:val="1"/>
    <w:link w:val="59"/>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59">
    <w:name w:val="Intense Quote Char"/>
    <w:basedOn w:val="11"/>
    <w:link w:val="58"/>
    <w:qFormat/>
    <w:uiPriority w:val="30"/>
    <w:rPr>
      <w:b/>
      <w:bCs/>
      <w:i/>
      <w:iCs/>
      <w:color w:val="4F81BD" w:themeColor="accent1"/>
      <w14:textFill>
        <w14:solidFill>
          <w14:schemeClr w14:val="accent1"/>
        </w14:solidFill>
      </w14:textFill>
    </w:rPr>
  </w:style>
  <w:style w:type="character" w:customStyle="1" w:styleId="60">
    <w:name w:val="Subtle Emphasis"/>
    <w:basedOn w:val="11"/>
    <w:qFormat/>
    <w:uiPriority w:val="19"/>
    <w:rPr>
      <w:i/>
      <w:iCs/>
      <w:color w:val="808080" w:themeColor="text1" w:themeTint="80"/>
      <w14:textFill>
        <w14:solidFill>
          <w14:schemeClr w14:val="tx1">
            <w14:lumMod w14:val="50000"/>
            <w14:lumOff w14:val="50000"/>
          </w14:schemeClr>
        </w14:solidFill>
      </w14:textFill>
    </w:rPr>
  </w:style>
  <w:style w:type="character" w:customStyle="1" w:styleId="61">
    <w:name w:val="Intense Emphasis"/>
    <w:basedOn w:val="11"/>
    <w:qFormat/>
    <w:uiPriority w:val="21"/>
    <w:rPr>
      <w:b/>
      <w:bCs/>
      <w:i/>
      <w:iCs/>
      <w:color w:val="4F81BD" w:themeColor="accent1"/>
      <w14:textFill>
        <w14:solidFill>
          <w14:schemeClr w14:val="accent1"/>
        </w14:solidFill>
      </w14:textFill>
    </w:rPr>
  </w:style>
  <w:style w:type="character" w:customStyle="1" w:styleId="62">
    <w:name w:val="Subtle Reference"/>
    <w:basedOn w:val="11"/>
    <w:qFormat/>
    <w:uiPriority w:val="31"/>
    <w:rPr>
      <w:smallCaps/>
      <w:color w:val="C0504D" w:themeColor="accent2"/>
      <w:u w:val="single"/>
      <w14:textFill>
        <w14:solidFill>
          <w14:schemeClr w14:val="accent2"/>
        </w14:solidFill>
      </w14:textFill>
    </w:rPr>
  </w:style>
  <w:style w:type="character" w:customStyle="1" w:styleId="63">
    <w:name w:val="Intense Reference"/>
    <w:basedOn w:val="11"/>
    <w:qFormat/>
    <w:uiPriority w:val="32"/>
    <w:rPr>
      <w:b/>
      <w:bCs/>
      <w:smallCaps/>
      <w:color w:val="C0504D" w:themeColor="accent2"/>
      <w:spacing w:val="5"/>
      <w:u w:val="single"/>
      <w14:textFill>
        <w14:solidFill>
          <w14:schemeClr w14:val="accent2"/>
        </w14:solidFill>
      </w14:textFill>
    </w:rPr>
  </w:style>
  <w:style w:type="character" w:customStyle="1" w:styleId="64">
    <w:name w:val="Book Title"/>
    <w:basedOn w:val="11"/>
    <w:qFormat/>
    <w:uiPriority w:val="33"/>
    <w:rPr>
      <w:b/>
      <w:bCs/>
      <w:smallCaps/>
      <w:spacing w:val="5"/>
    </w:rPr>
  </w:style>
  <w:style w:type="paragraph" w:customStyle="1" w:styleId="65">
    <w:name w:val="TOC Heading"/>
    <w:basedOn w:val="2"/>
    <w:next w:val="1"/>
    <w:semiHidden/>
    <w:unhideWhenUsed/>
    <w:qFormat/>
    <w:uiPriority w:val="39"/>
    <w:pPr>
      <w:outlineLvl w:val="9"/>
    </w:pPr>
  </w:style>
  <w:style w:type="table" w:styleId="66">
    <w:name w:val="Light Shading"/>
    <w:basedOn w:val="1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styleId="67">
    <w:name w:val="Light Shading Accent 1"/>
    <w:basedOn w:val="1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table" w:styleId="68">
    <w:name w:val="Light Shading Accent 2"/>
    <w:basedOn w:val="1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FD3D3" w:themeFill="accent2" w:themeFillTint="3F"/>
      </w:tcPr>
    </w:tblStylePr>
    <w:tblStylePr w:type="band1Horz">
      <w:tcPr>
        <w:tcBorders>
          <w:left w:val="nil"/>
          <w:right w:val="nil"/>
          <w:insideH w:val="nil"/>
          <w:insideV w:val="nil"/>
        </w:tcBorders>
        <w:shd w:val="clear" w:color="auto" w:fill="EFD3D3" w:themeFill="accent2" w:themeFillTint="3F"/>
      </w:tcPr>
    </w:tblStylePr>
  </w:style>
  <w:style w:type="table" w:styleId="69">
    <w:name w:val="Light Shading Accent 3"/>
    <w:basedOn w:val="1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6EED5" w:themeFill="accent3" w:themeFillTint="3F"/>
      </w:tcPr>
    </w:tblStylePr>
    <w:tblStylePr w:type="band1Horz">
      <w:tcPr>
        <w:tcBorders>
          <w:left w:val="nil"/>
          <w:right w:val="nil"/>
          <w:insideH w:val="nil"/>
          <w:insideV w:val="nil"/>
        </w:tcBorders>
        <w:shd w:val="clear" w:color="auto" w:fill="E6EED5" w:themeFill="accent3" w:themeFillTint="3F"/>
      </w:tcPr>
    </w:tblStylePr>
  </w:style>
  <w:style w:type="table" w:styleId="70">
    <w:name w:val="Light Shading Accent 4"/>
    <w:basedOn w:val="1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FD8E8" w:themeFill="accent4" w:themeFillTint="3F"/>
      </w:tcPr>
    </w:tblStylePr>
    <w:tblStylePr w:type="band1Horz">
      <w:tcPr>
        <w:tcBorders>
          <w:left w:val="nil"/>
          <w:right w:val="nil"/>
          <w:insideH w:val="nil"/>
          <w:insideV w:val="nil"/>
        </w:tcBorders>
        <w:shd w:val="clear" w:color="auto" w:fill="DFD8E8" w:themeFill="accent4" w:themeFillTint="3F"/>
      </w:tcPr>
    </w:tblStylePr>
  </w:style>
  <w:style w:type="table" w:styleId="71">
    <w:name w:val="Light Shading Accent 5"/>
    <w:basedOn w:val="1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2EAF0" w:themeFill="accent5" w:themeFillTint="3F"/>
      </w:tcPr>
    </w:tblStylePr>
    <w:tblStylePr w:type="band1Horz">
      <w:tcPr>
        <w:tcBorders>
          <w:left w:val="nil"/>
          <w:right w:val="nil"/>
          <w:insideH w:val="nil"/>
          <w:insideV w:val="nil"/>
        </w:tcBorders>
        <w:shd w:val="clear" w:color="auto" w:fill="D2EAF0" w:themeFill="accent5" w:themeFillTint="3F"/>
      </w:tcPr>
    </w:tblStylePr>
  </w:style>
  <w:style w:type="table" w:styleId="72">
    <w:name w:val="Light Shading Accent 6"/>
    <w:basedOn w:val="1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5D1" w:themeFill="accent6" w:themeFillTint="3F"/>
      </w:tcPr>
    </w:tblStylePr>
    <w:tblStylePr w:type="band1Horz">
      <w:tcPr>
        <w:tcBorders>
          <w:left w:val="nil"/>
          <w:right w:val="nil"/>
          <w:insideH w:val="nil"/>
          <w:insideV w:val="nil"/>
        </w:tcBorders>
        <w:shd w:val="clear" w:color="auto" w:fill="FDE5D1" w:themeFill="accent6" w:themeFillTint="3F"/>
      </w:tcPr>
    </w:tblStylePr>
  </w:style>
  <w:style w:type="table" w:styleId="73">
    <w:name w:val="Light List"/>
    <w:basedOn w:val="1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74">
    <w:name w:val="Light List Accent 1"/>
    <w:basedOn w:val="1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shd w:val="clear" w:color="auto" w:fill="4F81BD" w:themeFill="accent1"/>
      </w:tcPr>
    </w:tblStylePr>
    <w:tblStylePr w:type="lastRow">
      <w:pPr>
        <w:spacing w:before="0" w:after="0" w:line="240" w:lineRule="auto"/>
      </w:pPr>
      <w:rPr>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75">
    <w:name w:val="Light List Accent 2"/>
    <w:basedOn w:val="1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shd w:val="clear" w:color="auto" w:fill="C0504D" w:themeFill="accent2"/>
      </w:tcPr>
    </w:tblStylePr>
    <w:tblStylePr w:type="lastRow">
      <w:pPr>
        <w:spacing w:before="0" w:after="0" w:line="240" w:lineRule="auto"/>
      </w:pPr>
      <w:rPr>
        <w:b/>
        <w:bCs/>
      </w:r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76">
    <w:name w:val="Light List Accent 3"/>
    <w:basedOn w:val="1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shd w:val="clear" w:color="auto" w:fill="9BBB59" w:themeFill="accent3"/>
      </w:tcPr>
    </w:tblStylePr>
    <w:tblStylePr w:type="lastRow">
      <w:pPr>
        <w:spacing w:before="0" w:after="0" w:line="240" w:lineRule="auto"/>
      </w:pPr>
      <w:rPr>
        <w:b/>
        <w:bCs/>
      </w:r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77">
    <w:name w:val="Light List Accent 4"/>
    <w:basedOn w:val="1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shd w:val="clear" w:color="auto" w:fill="8064A2" w:themeFill="accent4"/>
      </w:tcPr>
    </w:tblStylePr>
    <w:tblStylePr w:type="lastRow">
      <w:pPr>
        <w:spacing w:before="0" w:after="0" w:line="240" w:lineRule="auto"/>
      </w:pPr>
      <w:rPr>
        <w:b/>
        <w:bCs/>
      </w:r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78">
    <w:name w:val="Light List Accent 5"/>
    <w:basedOn w:val="1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shd w:val="clear" w:color="auto" w:fill="4BACC6" w:themeFill="accent5"/>
      </w:tcPr>
    </w:tblStylePr>
    <w:tblStylePr w:type="lastRow">
      <w:pPr>
        <w:spacing w:before="0" w:after="0" w:line="240" w:lineRule="auto"/>
      </w:pPr>
      <w:rPr>
        <w:b/>
        <w:bCs/>
      </w:r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79">
    <w:name w:val="Light List Accent 6"/>
    <w:basedOn w:val="1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shd w:val="clear" w:color="auto" w:fill="F79646" w:themeFill="accent6"/>
      </w:tcPr>
    </w:tblStylePr>
    <w:tblStylePr w:type="lastRow">
      <w:pPr>
        <w:spacing w:before="0" w:after="0" w:line="240" w:lineRule="auto"/>
      </w:pPr>
      <w:rPr>
        <w:b/>
        <w:bCs/>
      </w:r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80">
    <w:name w:val="Light Grid"/>
    <w:basedOn w:val="1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81">
    <w:name w:val="Light Grid Accent 1"/>
    <w:basedOn w:val="1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82">
    <w:name w:val="Light Grid Accent 2"/>
    <w:basedOn w:val="1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83">
    <w:name w:val="Light Grid Accent 3"/>
    <w:basedOn w:val="1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84">
    <w:name w:val="Light Grid Accent 4"/>
    <w:basedOn w:val="1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85">
    <w:name w:val="Light Grid Accent 5"/>
    <w:basedOn w:val="1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86">
    <w:name w:val="Light Grid Accent 6"/>
    <w:basedOn w:val="1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87">
    <w:name w:val="Medium Shading 1"/>
    <w:basedOn w:val="1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styleId="88">
    <w:name w:val="Medium Shading 1 Accent 1"/>
    <w:basedOn w:val="1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3DFEE" w:themeFill="accent1" w:themeFillTint="3F"/>
      </w:tcPr>
    </w:tblStylePr>
    <w:tblStylePr w:type="band1Horz">
      <w:tcPr>
        <w:tcBorders>
          <w:insideH w:val="nil"/>
          <w:insideV w:val="nil"/>
        </w:tcBorders>
        <w:shd w:val="clear" w:color="auto" w:fill="D3DFEE" w:themeFill="accent1" w:themeFillTint="3F"/>
      </w:tcPr>
    </w:tblStylePr>
    <w:tblStylePr w:type="band2Horz">
      <w:tcPr>
        <w:tcBorders>
          <w:insideH w:val="nil"/>
          <w:insideV w:val="nil"/>
        </w:tcBorders>
      </w:tcPr>
    </w:tblStylePr>
  </w:style>
  <w:style w:type="table" w:styleId="89">
    <w:name w:val="Medium Shading 1 Accent 2"/>
    <w:basedOn w:val="1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cPr>
        <w:shd w:val="clear" w:color="auto" w:fill="EFD3D3" w:themeFill="accent2" w:themeFillTint="3F"/>
      </w:tcPr>
    </w:tblStylePr>
    <w:tblStylePr w:type="band1Horz">
      <w:tcPr>
        <w:tcBorders>
          <w:insideH w:val="nil"/>
          <w:insideV w:val="nil"/>
        </w:tcBorders>
        <w:shd w:val="clear" w:color="auto" w:fill="EFD3D3" w:themeFill="accent2" w:themeFillTint="3F"/>
      </w:tcPr>
    </w:tblStylePr>
    <w:tblStylePr w:type="band2Horz">
      <w:tcPr>
        <w:tcBorders>
          <w:insideH w:val="nil"/>
          <w:insideV w:val="nil"/>
        </w:tcBorders>
      </w:tcPr>
    </w:tblStylePr>
  </w:style>
  <w:style w:type="table" w:styleId="90">
    <w:name w:val="Medium Shading 1 Accent 3"/>
    <w:basedOn w:val="1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cPr>
        <w:shd w:val="clear" w:color="auto" w:fill="E6EED5" w:themeFill="accent3" w:themeFillTint="3F"/>
      </w:tcPr>
    </w:tblStylePr>
    <w:tblStylePr w:type="band1Horz">
      <w:tcPr>
        <w:tcBorders>
          <w:insideH w:val="nil"/>
          <w:insideV w:val="nil"/>
        </w:tcBorders>
        <w:shd w:val="clear" w:color="auto" w:fill="E6EED5" w:themeFill="accent3" w:themeFillTint="3F"/>
      </w:tcPr>
    </w:tblStylePr>
    <w:tblStylePr w:type="band2Horz">
      <w:tcPr>
        <w:tcBorders>
          <w:insideH w:val="nil"/>
          <w:insideV w:val="nil"/>
        </w:tcBorders>
      </w:tcPr>
    </w:tblStylePr>
  </w:style>
  <w:style w:type="table" w:styleId="91">
    <w:name w:val="Medium Shading 1 Accent 4"/>
    <w:basedOn w:val="1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cPr>
        <w:shd w:val="clear" w:color="auto" w:fill="DFD8E8" w:themeFill="accent4" w:themeFillTint="3F"/>
      </w:tcPr>
    </w:tblStylePr>
    <w:tblStylePr w:type="band1Horz">
      <w:tcPr>
        <w:tcBorders>
          <w:insideH w:val="nil"/>
          <w:insideV w:val="nil"/>
        </w:tcBorders>
        <w:shd w:val="clear" w:color="auto" w:fill="DFD8E8" w:themeFill="accent4" w:themeFillTint="3F"/>
      </w:tcPr>
    </w:tblStylePr>
    <w:tblStylePr w:type="band2Horz">
      <w:tcPr>
        <w:tcBorders>
          <w:insideH w:val="nil"/>
          <w:insideV w:val="nil"/>
        </w:tcBorders>
      </w:tcPr>
    </w:tblStylePr>
  </w:style>
  <w:style w:type="table" w:styleId="92">
    <w:name w:val="Medium Shading 1 Accent 5"/>
    <w:basedOn w:val="1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cPr>
        <w:shd w:val="clear" w:color="auto" w:fill="D2EAF0" w:themeFill="accent5" w:themeFillTint="3F"/>
      </w:tcPr>
    </w:tblStylePr>
    <w:tblStylePr w:type="band1Horz">
      <w:tcPr>
        <w:tcBorders>
          <w:insideH w:val="nil"/>
          <w:insideV w:val="nil"/>
        </w:tcBorders>
        <w:shd w:val="clear" w:color="auto" w:fill="D2EAF0" w:themeFill="accent5" w:themeFillTint="3F"/>
      </w:tcPr>
    </w:tblStylePr>
    <w:tblStylePr w:type="band2Horz">
      <w:tcPr>
        <w:tcBorders>
          <w:insideH w:val="nil"/>
          <w:insideV w:val="nil"/>
        </w:tcBorders>
      </w:tcPr>
    </w:tblStylePr>
  </w:style>
  <w:style w:type="table" w:styleId="93">
    <w:name w:val="Medium Shading 1 Accent 6"/>
    <w:basedOn w:val="1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cPr>
        <w:shd w:val="clear" w:color="auto" w:fill="FDE5D1" w:themeFill="accent6" w:themeFillTint="3F"/>
      </w:tcPr>
    </w:tblStylePr>
    <w:tblStylePr w:type="band1Horz">
      <w:tcPr>
        <w:tcBorders>
          <w:insideH w:val="nil"/>
          <w:insideV w:val="nil"/>
        </w:tcBorders>
        <w:shd w:val="clear" w:color="auto" w:fill="FDE5D1" w:themeFill="accent6" w:themeFillTint="3F"/>
      </w:tcPr>
    </w:tblStylePr>
    <w:tblStylePr w:type="band2Horz">
      <w:tcPr>
        <w:tcBorders>
          <w:insideH w:val="nil"/>
          <w:insideV w:val="nil"/>
        </w:tcBorders>
      </w:tcPr>
    </w:tblStylePr>
  </w:style>
  <w:style w:type="table" w:styleId="94">
    <w:name w:val="Medium Shading 2"/>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styleId="95">
    <w:name w:val="Medium Shading 2 Accent 1"/>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F81BD"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styleId="96">
    <w:name w:val="Medium Shading 2 Accent 2"/>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C0504D" w:themeFill="accent2"/>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styleId="97">
    <w:name w:val="Medium Shading 2 Accent 3"/>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9BBB59" w:themeFill="accent3"/>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styleId="98">
    <w:name w:val="Medium Shading 2 Accent 4"/>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8064A2" w:themeFill="accent4"/>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styleId="99">
    <w:name w:val="Medium Shading 2 Accent 5"/>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4BACC6" w:themeFill="accent5"/>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styleId="100">
    <w:name w:val="Medium Shading 2 Accent 6"/>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cPr>
        <w:tcBorders>
          <w:left w:val="nil"/>
          <w:right w:val="nil"/>
          <w:insideH w:val="nil"/>
          <w:insideV w:val="nil"/>
        </w:tcBorders>
        <w:shd w:val="clear" w:color="auto" w:fill="F79646" w:themeFill="accent6"/>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cPr>
        <w:tcBorders>
          <w:top w:val="single" w:color="auto" w:sz="18" w:space="0"/>
          <w:left w:val="nil"/>
          <w:bottom w:val="single" w:color="auto" w:sz="18" w:space="0"/>
          <w:right w:val="nil"/>
          <w:insideH w:val="nil"/>
          <w:insideV w:val="nil"/>
        </w:tcBorders>
      </w:tcPr>
    </w:tblStylePr>
  </w:style>
  <w:style w:type="table" w:styleId="101">
    <w:name w:val="Medium List 1"/>
    <w:basedOn w:val="1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1F497D" w:themeColor="text2"/>
        <w14:textFill>
          <w14:solidFill>
            <w14:schemeClr w14:val="tx2"/>
          </w14:solidFill>
        </w14:textFill>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styleId="102">
    <w:name w:val="Medium List 1 Accent 1"/>
    <w:basedOn w:val="1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F81BD" w:themeColor="accent1" w:sz="8" w:space="0"/>
        </w:tcBorders>
      </w:tcPr>
    </w:tblStylePr>
    <w:tblStylePr w:type="lastRow">
      <w:rPr>
        <w:b/>
        <w:bCs/>
        <w:color w:val="1F497D" w:themeColor="text2"/>
        <w14:textFill>
          <w14:solidFill>
            <w14:schemeClr w14:val="tx2"/>
          </w14:solidFill>
        </w14:textFill>
      </w:rPr>
      <w:tcPr>
        <w:tcBorders>
          <w:top w:val="single" w:color="4F81BD" w:themeColor="accent1" w:sz="8" w:space="0"/>
          <w:bottom w:val="single" w:color="4F81BD" w:themeColor="accent1" w:sz="8" w:space="0"/>
        </w:tcBorders>
      </w:tcPr>
    </w:tblStylePr>
    <w:tblStylePr w:type="firstCol">
      <w:rPr>
        <w:b/>
        <w:bCs/>
      </w:rPr>
    </w:tblStylePr>
    <w:tblStylePr w:type="lastCol">
      <w:rPr>
        <w:b/>
        <w:bCs/>
      </w:rPr>
      <w:tcPr>
        <w:tcBorders>
          <w:top w:val="single" w:color="4F81BD" w:themeColor="accent1" w:sz="8" w:space="0"/>
          <w:bottom w:val="single" w:color="4F81BD" w:themeColor="accent1" w:sz="8" w:space="0"/>
        </w:tcBorders>
      </w:tcPr>
    </w:tblStylePr>
    <w:tblStylePr w:type="band1Vert">
      <w:tcPr>
        <w:shd w:val="clear" w:color="auto" w:fill="D3DFEE" w:themeFill="accent1" w:themeFillTint="3F"/>
      </w:tcPr>
    </w:tblStylePr>
    <w:tblStylePr w:type="band1Horz">
      <w:tcPr>
        <w:shd w:val="clear" w:color="auto" w:fill="D3DFEE" w:themeFill="accent1" w:themeFillTint="3F"/>
      </w:tcPr>
    </w:tblStylePr>
  </w:style>
  <w:style w:type="table" w:styleId="103">
    <w:name w:val="Medium List 1 Accent 2"/>
    <w:basedOn w:val="1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C0504D" w:themeColor="accent2" w:sz="8" w:space="0"/>
        </w:tcBorders>
      </w:tcPr>
    </w:tblStylePr>
    <w:tblStylePr w:type="lastRow">
      <w:rPr>
        <w:b/>
        <w:bCs/>
        <w:color w:val="1F497D" w:themeColor="text2"/>
        <w14:textFill>
          <w14:solidFill>
            <w14:schemeClr w14:val="tx2"/>
          </w14:solidFill>
        </w14:textFill>
      </w:rPr>
      <w:tcPr>
        <w:tcBorders>
          <w:top w:val="single" w:color="C0504D" w:themeColor="accent2" w:sz="8" w:space="0"/>
          <w:bottom w:val="single" w:color="C0504D" w:themeColor="accent2" w:sz="8" w:space="0"/>
        </w:tcBorders>
      </w:tcPr>
    </w:tblStylePr>
    <w:tblStylePr w:type="firstCol">
      <w:rPr>
        <w:b/>
        <w:bCs/>
      </w:rPr>
    </w:tblStylePr>
    <w:tblStylePr w:type="lastCol">
      <w:rPr>
        <w:b/>
        <w:bCs/>
      </w:rPr>
      <w:tcPr>
        <w:tcBorders>
          <w:top w:val="single" w:color="C0504D" w:themeColor="accent2" w:sz="8" w:space="0"/>
          <w:bottom w:val="single" w:color="C0504D" w:themeColor="accent2" w:sz="8" w:space="0"/>
        </w:tcBorders>
      </w:tcPr>
    </w:tblStylePr>
    <w:tblStylePr w:type="band1Vert">
      <w:tcPr>
        <w:shd w:val="clear" w:color="auto" w:fill="EFD3D3" w:themeFill="accent2" w:themeFillTint="3F"/>
      </w:tcPr>
    </w:tblStylePr>
    <w:tblStylePr w:type="band1Horz">
      <w:tcPr>
        <w:shd w:val="clear" w:color="auto" w:fill="EFD3D3" w:themeFill="accent2" w:themeFillTint="3F"/>
      </w:tcPr>
    </w:tblStylePr>
  </w:style>
  <w:style w:type="table" w:styleId="104">
    <w:name w:val="Medium List 1 Accent 3"/>
    <w:basedOn w:val="1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9BBB59" w:themeColor="accent3" w:sz="8" w:space="0"/>
        </w:tcBorders>
      </w:tcPr>
    </w:tblStylePr>
    <w:tblStylePr w:type="lastRow">
      <w:rPr>
        <w:b/>
        <w:bCs/>
        <w:color w:val="1F497D" w:themeColor="text2"/>
        <w14:textFill>
          <w14:solidFill>
            <w14:schemeClr w14:val="tx2"/>
          </w14:solidFill>
        </w14:textFill>
      </w:rPr>
      <w:tcPr>
        <w:tcBorders>
          <w:top w:val="single" w:color="9BBB59" w:themeColor="accent3" w:sz="8" w:space="0"/>
          <w:bottom w:val="single" w:color="9BBB59" w:themeColor="accent3" w:sz="8" w:space="0"/>
        </w:tcBorders>
      </w:tcPr>
    </w:tblStylePr>
    <w:tblStylePr w:type="firstCol">
      <w:rPr>
        <w:b/>
        <w:bCs/>
      </w:rPr>
    </w:tblStylePr>
    <w:tblStylePr w:type="lastCol">
      <w:rPr>
        <w:b/>
        <w:bCs/>
      </w:rPr>
      <w:tcPr>
        <w:tcBorders>
          <w:top w:val="single" w:color="9BBB59" w:themeColor="accent3" w:sz="8" w:space="0"/>
          <w:bottom w:val="single" w:color="9BBB59" w:themeColor="accent3" w:sz="8" w:space="0"/>
        </w:tcBorders>
      </w:tcPr>
    </w:tblStylePr>
    <w:tblStylePr w:type="band1Vert">
      <w:tcPr>
        <w:shd w:val="clear" w:color="auto" w:fill="E6EED5" w:themeFill="accent3" w:themeFillTint="3F"/>
      </w:tcPr>
    </w:tblStylePr>
    <w:tblStylePr w:type="band1Horz">
      <w:tcPr>
        <w:shd w:val="clear" w:color="auto" w:fill="E6EED5" w:themeFill="accent3" w:themeFillTint="3F"/>
      </w:tcPr>
    </w:tblStylePr>
  </w:style>
  <w:style w:type="table" w:styleId="105">
    <w:name w:val="Medium List 1 Accent 4"/>
    <w:basedOn w:val="1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8064A2" w:themeColor="accent4" w:sz="8" w:space="0"/>
        </w:tcBorders>
      </w:tcPr>
    </w:tblStylePr>
    <w:tblStylePr w:type="lastRow">
      <w:rPr>
        <w:b/>
        <w:bCs/>
        <w:color w:val="1F497D" w:themeColor="text2"/>
        <w14:textFill>
          <w14:solidFill>
            <w14:schemeClr w14:val="tx2"/>
          </w14:solidFill>
        </w14:textFill>
      </w:rPr>
      <w:tcPr>
        <w:tcBorders>
          <w:top w:val="single" w:color="8064A2" w:themeColor="accent4" w:sz="8" w:space="0"/>
          <w:bottom w:val="single" w:color="8064A2" w:themeColor="accent4" w:sz="8" w:space="0"/>
        </w:tcBorders>
      </w:tcPr>
    </w:tblStylePr>
    <w:tblStylePr w:type="firstCol">
      <w:rPr>
        <w:b/>
        <w:bCs/>
      </w:rPr>
    </w:tblStylePr>
    <w:tblStylePr w:type="lastCol">
      <w:rPr>
        <w:b/>
        <w:bCs/>
      </w:rPr>
      <w:tcPr>
        <w:tcBorders>
          <w:top w:val="single" w:color="8064A2" w:themeColor="accent4" w:sz="8" w:space="0"/>
          <w:bottom w:val="single" w:color="8064A2" w:themeColor="accent4" w:sz="8" w:space="0"/>
        </w:tcBorders>
      </w:tcPr>
    </w:tblStylePr>
    <w:tblStylePr w:type="band1Vert">
      <w:tcPr>
        <w:shd w:val="clear" w:color="auto" w:fill="DFD8E8" w:themeFill="accent4" w:themeFillTint="3F"/>
      </w:tcPr>
    </w:tblStylePr>
    <w:tblStylePr w:type="band1Horz">
      <w:tcPr>
        <w:shd w:val="clear" w:color="auto" w:fill="DFD8E8" w:themeFill="accent4" w:themeFillTint="3F"/>
      </w:tcPr>
    </w:tblStylePr>
  </w:style>
  <w:style w:type="table" w:styleId="106">
    <w:name w:val="Medium List 1 Accent 5"/>
    <w:basedOn w:val="1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BACC6" w:themeColor="accent5" w:sz="8" w:space="0"/>
        </w:tcBorders>
      </w:tcPr>
    </w:tblStylePr>
    <w:tblStylePr w:type="lastRow">
      <w:rPr>
        <w:b/>
        <w:bCs/>
        <w:color w:val="1F497D" w:themeColor="text2"/>
        <w14:textFill>
          <w14:solidFill>
            <w14:schemeClr w14:val="tx2"/>
          </w14:solidFill>
        </w14:textFill>
      </w:rPr>
      <w:tcPr>
        <w:tcBorders>
          <w:top w:val="single" w:color="4BACC6" w:themeColor="accent5" w:sz="8" w:space="0"/>
          <w:bottom w:val="single" w:color="4BACC6" w:themeColor="accent5" w:sz="8" w:space="0"/>
        </w:tcBorders>
      </w:tcPr>
    </w:tblStylePr>
    <w:tblStylePr w:type="firstCol">
      <w:rPr>
        <w:b/>
        <w:bCs/>
      </w:rPr>
    </w:tblStylePr>
    <w:tblStylePr w:type="lastCol">
      <w:rPr>
        <w:b/>
        <w:bCs/>
      </w:rPr>
      <w:tcPr>
        <w:tcBorders>
          <w:top w:val="single" w:color="4BACC6" w:themeColor="accent5" w:sz="8" w:space="0"/>
          <w:bottom w:val="single" w:color="4BACC6" w:themeColor="accent5" w:sz="8" w:space="0"/>
        </w:tcBorders>
      </w:tcPr>
    </w:tblStylePr>
    <w:tblStylePr w:type="band1Vert">
      <w:tcPr>
        <w:shd w:val="clear" w:color="auto" w:fill="D2EAF0" w:themeFill="accent5" w:themeFillTint="3F"/>
      </w:tcPr>
    </w:tblStylePr>
    <w:tblStylePr w:type="band1Horz">
      <w:tcPr>
        <w:shd w:val="clear" w:color="auto" w:fill="D2EAF0" w:themeFill="accent5" w:themeFillTint="3F"/>
      </w:tcPr>
    </w:tblStylePr>
  </w:style>
  <w:style w:type="table" w:styleId="107">
    <w:name w:val="Medium List 1 Accent 6"/>
    <w:basedOn w:val="1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F79646" w:themeColor="accent6" w:sz="8" w:space="0"/>
        </w:tcBorders>
      </w:tcPr>
    </w:tblStylePr>
    <w:tblStylePr w:type="lastRow">
      <w:rPr>
        <w:b/>
        <w:bCs/>
        <w:color w:val="1F497D" w:themeColor="text2"/>
        <w14:textFill>
          <w14:solidFill>
            <w14:schemeClr w14:val="tx2"/>
          </w14:solidFill>
        </w14:textFill>
      </w:rPr>
      <w:tcPr>
        <w:tcBorders>
          <w:top w:val="single" w:color="F79646" w:themeColor="accent6" w:sz="8" w:space="0"/>
          <w:bottom w:val="single" w:color="F79646" w:themeColor="accent6" w:sz="8" w:space="0"/>
        </w:tcBorders>
      </w:tcPr>
    </w:tblStylePr>
    <w:tblStylePr w:type="firstCol">
      <w:rPr>
        <w:b/>
        <w:bCs/>
      </w:rPr>
    </w:tblStylePr>
    <w:tblStylePr w:type="lastCol">
      <w:rPr>
        <w:b/>
        <w:bCs/>
      </w:rPr>
      <w:tcPr>
        <w:tcBorders>
          <w:top w:val="single" w:color="F79646" w:themeColor="accent6" w:sz="8" w:space="0"/>
          <w:bottom w:val="single" w:color="F79646" w:themeColor="accent6" w:sz="8" w:space="0"/>
        </w:tcBorders>
      </w:tcPr>
    </w:tblStylePr>
    <w:tblStylePr w:type="band1Vert">
      <w:tcPr>
        <w:shd w:val="clear" w:color="auto" w:fill="FDE5D1" w:themeFill="accent6" w:themeFillTint="3F"/>
      </w:tcPr>
    </w:tblStylePr>
    <w:tblStylePr w:type="band1Horz">
      <w:tcPr>
        <w:shd w:val="clear" w:color="auto" w:fill="FDE5D1" w:themeFill="accent6" w:themeFillTint="3F"/>
      </w:tcPr>
    </w:tblStylePr>
  </w:style>
  <w:style w:type="table" w:styleId="108">
    <w:name w:val="Medium List 2"/>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styleId="109">
    <w:name w:val="Medium List 2 Accent 1"/>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cPr>
        <w:tcBorders>
          <w:top w:val="nil"/>
          <w:left w:val="nil"/>
          <w:bottom w:val="single" w:color="4F81BD" w:themeColor="accent1" w:sz="24" w:space="0"/>
          <w:right w:val="nil"/>
          <w:insideH w:val="nil"/>
          <w:insideV w:val="nil"/>
        </w:tcBorders>
        <w:shd w:val="clear" w:color="auto" w:fill="FFFFFF" w:themeFill="background1"/>
      </w:tcPr>
    </w:tblStylePr>
    <w:tblStylePr w:type="lastRow">
      <w:tcPr>
        <w:tcBorders>
          <w:top w:val="single" w:color="4F81BD" w:themeColor="accen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4F81BD" w:themeColor="accent1" w:sz="8" w:space="0"/>
          <w:insideH w:val="nil"/>
          <w:insideV w:val="nil"/>
        </w:tcBorders>
        <w:shd w:val="clear" w:color="auto" w:fill="FFFFFF" w:themeFill="background1"/>
      </w:tcPr>
    </w:tblStylePr>
    <w:tblStylePr w:type="lastCol">
      <w:tcPr>
        <w:tcBorders>
          <w:top w:val="nil"/>
          <w:left w:val="single" w:color="4F81BD" w:themeColor="accen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3DFEE" w:themeFill="accent1" w:themeFillTint="3F"/>
      </w:tcPr>
    </w:tblStylePr>
    <w:tblStylePr w:type="band1Horz">
      <w:tcPr>
        <w:tcBorders>
          <w:top w:val="nil"/>
          <w:bottom w:val="nil"/>
          <w:insideH w:val="nil"/>
          <w:insideV w:val="nil"/>
        </w:tcBorders>
        <w:shd w:val="clear" w:color="auto" w:fill="D3DFEE" w:themeFill="accent1" w:themeFillTint="3F"/>
      </w:tcPr>
    </w:tblStylePr>
    <w:tblStylePr w:type="nwCell">
      <w:tcPr>
        <w:shd w:val="clear" w:color="auto" w:fill="FFFFFF" w:themeFill="background1"/>
      </w:tcPr>
    </w:tblStylePr>
    <w:tblStylePr w:type="swCell">
      <w:tcPr>
        <w:tcBorders>
          <w:top w:val="nil"/>
        </w:tcBorders>
      </w:tcPr>
    </w:tblStylePr>
  </w:style>
  <w:style w:type="table" w:styleId="110">
    <w:name w:val="Medium List 2 Accent 2"/>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cPr>
        <w:tcBorders>
          <w:top w:val="nil"/>
          <w:left w:val="nil"/>
          <w:bottom w:val="single" w:color="C0504D" w:themeColor="accent2" w:sz="24" w:space="0"/>
          <w:right w:val="nil"/>
          <w:insideH w:val="nil"/>
          <w:insideV w:val="nil"/>
        </w:tcBorders>
        <w:shd w:val="clear" w:color="auto" w:fill="FFFFFF" w:themeFill="background1"/>
      </w:tcPr>
    </w:tblStylePr>
    <w:tblStylePr w:type="lastRow">
      <w:tcPr>
        <w:tcBorders>
          <w:top w:val="single" w:color="C0504D" w:themeColor="accent2"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C0504D" w:themeColor="accent2" w:sz="8" w:space="0"/>
          <w:insideH w:val="nil"/>
          <w:insideV w:val="nil"/>
        </w:tcBorders>
        <w:shd w:val="clear" w:color="auto" w:fill="FFFFFF" w:themeFill="background1"/>
      </w:tcPr>
    </w:tblStylePr>
    <w:tblStylePr w:type="lastCol">
      <w:tcPr>
        <w:tcBorders>
          <w:top w:val="nil"/>
          <w:left w:val="single" w:color="C0504D" w:themeColor="accent2"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EFD3D3" w:themeFill="accent2" w:themeFillTint="3F"/>
      </w:tcPr>
    </w:tblStylePr>
    <w:tblStylePr w:type="band1Horz">
      <w:tcPr>
        <w:tcBorders>
          <w:top w:val="nil"/>
          <w:bottom w:val="nil"/>
          <w:insideH w:val="nil"/>
          <w:insideV w:val="nil"/>
        </w:tcBorders>
        <w:shd w:val="clear" w:color="auto" w:fill="EFD3D3" w:themeFill="accent2" w:themeFillTint="3F"/>
      </w:tcPr>
    </w:tblStylePr>
    <w:tblStylePr w:type="nwCell">
      <w:tcPr>
        <w:shd w:val="clear" w:color="auto" w:fill="FFFFFF" w:themeFill="background1"/>
      </w:tcPr>
    </w:tblStylePr>
    <w:tblStylePr w:type="swCell">
      <w:tcPr>
        <w:tcBorders>
          <w:top w:val="nil"/>
        </w:tcBorders>
      </w:tcPr>
    </w:tblStylePr>
  </w:style>
  <w:style w:type="table" w:styleId="111">
    <w:name w:val="Medium List 2 Accent 3"/>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cPr>
        <w:tcBorders>
          <w:top w:val="nil"/>
          <w:left w:val="nil"/>
          <w:bottom w:val="single" w:color="9BBB59" w:themeColor="accent3" w:sz="24" w:space="0"/>
          <w:right w:val="nil"/>
          <w:insideH w:val="nil"/>
          <w:insideV w:val="nil"/>
        </w:tcBorders>
        <w:shd w:val="clear" w:color="auto" w:fill="FFFFFF" w:themeFill="background1"/>
      </w:tcPr>
    </w:tblStylePr>
    <w:tblStylePr w:type="lastRow">
      <w:tcPr>
        <w:tcBorders>
          <w:top w:val="single" w:color="9BBB59" w:themeColor="accent3"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9BBB59" w:themeColor="accent3" w:sz="8" w:space="0"/>
          <w:insideH w:val="nil"/>
          <w:insideV w:val="nil"/>
        </w:tcBorders>
        <w:shd w:val="clear" w:color="auto" w:fill="FFFFFF" w:themeFill="background1"/>
      </w:tcPr>
    </w:tblStylePr>
    <w:tblStylePr w:type="lastCol">
      <w:tcPr>
        <w:tcBorders>
          <w:top w:val="nil"/>
          <w:left w:val="single" w:color="9BBB59" w:themeColor="accent3"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E6EED5" w:themeFill="accent3" w:themeFillTint="3F"/>
      </w:tcPr>
    </w:tblStylePr>
    <w:tblStylePr w:type="band1Horz">
      <w:tcPr>
        <w:tcBorders>
          <w:top w:val="nil"/>
          <w:bottom w:val="nil"/>
          <w:insideH w:val="nil"/>
          <w:insideV w:val="nil"/>
        </w:tcBorders>
        <w:shd w:val="clear" w:color="auto" w:fill="E6EED5" w:themeFill="accent3" w:themeFillTint="3F"/>
      </w:tcPr>
    </w:tblStylePr>
    <w:tblStylePr w:type="nwCell">
      <w:tcPr>
        <w:shd w:val="clear" w:color="auto" w:fill="FFFFFF" w:themeFill="background1"/>
      </w:tcPr>
    </w:tblStylePr>
    <w:tblStylePr w:type="swCell">
      <w:tcPr>
        <w:tcBorders>
          <w:top w:val="nil"/>
        </w:tcBorders>
      </w:tcPr>
    </w:tblStylePr>
  </w:style>
  <w:style w:type="table" w:styleId="112">
    <w:name w:val="Medium List 2 Accent 4"/>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cPr>
        <w:tcBorders>
          <w:top w:val="nil"/>
          <w:left w:val="nil"/>
          <w:bottom w:val="single" w:color="8064A2" w:themeColor="accent4" w:sz="24" w:space="0"/>
          <w:right w:val="nil"/>
          <w:insideH w:val="nil"/>
          <w:insideV w:val="nil"/>
        </w:tcBorders>
        <w:shd w:val="clear" w:color="auto" w:fill="FFFFFF" w:themeFill="background1"/>
      </w:tcPr>
    </w:tblStylePr>
    <w:tblStylePr w:type="lastRow">
      <w:tcPr>
        <w:tcBorders>
          <w:top w:val="single" w:color="8064A2" w:themeColor="accent4"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8064A2" w:themeColor="accent4" w:sz="8" w:space="0"/>
          <w:insideH w:val="nil"/>
          <w:insideV w:val="nil"/>
        </w:tcBorders>
        <w:shd w:val="clear" w:color="auto" w:fill="FFFFFF" w:themeFill="background1"/>
      </w:tcPr>
    </w:tblStylePr>
    <w:tblStylePr w:type="lastCol">
      <w:tcPr>
        <w:tcBorders>
          <w:top w:val="nil"/>
          <w:left w:val="single" w:color="8064A2" w:themeColor="accent4"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FD8E8" w:themeFill="accent4" w:themeFillTint="3F"/>
      </w:tcPr>
    </w:tblStylePr>
    <w:tblStylePr w:type="band1Horz">
      <w:tcPr>
        <w:tcBorders>
          <w:top w:val="nil"/>
          <w:bottom w:val="nil"/>
          <w:insideH w:val="nil"/>
          <w:insideV w:val="nil"/>
        </w:tcBorders>
        <w:shd w:val="clear" w:color="auto" w:fill="DFD8E8" w:themeFill="accent4" w:themeFillTint="3F"/>
      </w:tcPr>
    </w:tblStylePr>
    <w:tblStylePr w:type="nwCell">
      <w:tcPr>
        <w:shd w:val="clear" w:color="auto" w:fill="FFFFFF" w:themeFill="background1"/>
      </w:tcPr>
    </w:tblStylePr>
    <w:tblStylePr w:type="swCell">
      <w:tcPr>
        <w:tcBorders>
          <w:top w:val="nil"/>
        </w:tcBorders>
      </w:tcPr>
    </w:tblStylePr>
  </w:style>
  <w:style w:type="table" w:styleId="113">
    <w:name w:val="Medium List 2 Accent 5"/>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cPr>
        <w:tcBorders>
          <w:top w:val="nil"/>
          <w:left w:val="nil"/>
          <w:bottom w:val="single" w:color="4BACC6" w:themeColor="accent5" w:sz="24" w:space="0"/>
          <w:right w:val="nil"/>
          <w:insideH w:val="nil"/>
          <w:insideV w:val="nil"/>
        </w:tcBorders>
        <w:shd w:val="clear" w:color="auto" w:fill="FFFFFF" w:themeFill="background1"/>
      </w:tcPr>
    </w:tblStylePr>
    <w:tblStylePr w:type="lastRow">
      <w:tcPr>
        <w:tcBorders>
          <w:top w:val="single" w:color="4BACC6" w:themeColor="accent5"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4BACC6" w:themeColor="accent5" w:sz="8" w:space="0"/>
          <w:insideH w:val="nil"/>
          <w:insideV w:val="nil"/>
        </w:tcBorders>
        <w:shd w:val="clear" w:color="auto" w:fill="FFFFFF" w:themeFill="background1"/>
      </w:tcPr>
    </w:tblStylePr>
    <w:tblStylePr w:type="lastCol">
      <w:tcPr>
        <w:tcBorders>
          <w:top w:val="nil"/>
          <w:left w:val="single" w:color="4BACC6" w:themeColor="accent5"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2EAF0" w:themeFill="accent5" w:themeFillTint="3F"/>
      </w:tcPr>
    </w:tblStylePr>
    <w:tblStylePr w:type="band1Horz">
      <w:tcPr>
        <w:tcBorders>
          <w:top w:val="nil"/>
          <w:bottom w:val="nil"/>
          <w:insideH w:val="nil"/>
          <w:insideV w:val="nil"/>
        </w:tcBorders>
        <w:shd w:val="clear" w:color="auto" w:fill="D2EAF0" w:themeFill="accent5" w:themeFillTint="3F"/>
      </w:tcPr>
    </w:tblStylePr>
    <w:tblStylePr w:type="nwCell">
      <w:tcPr>
        <w:shd w:val="clear" w:color="auto" w:fill="FFFFFF" w:themeFill="background1"/>
      </w:tcPr>
    </w:tblStylePr>
    <w:tblStylePr w:type="swCell">
      <w:tcPr>
        <w:tcBorders>
          <w:top w:val="nil"/>
        </w:tcBorders>
      </w:tcPr>
    </w:tblStylePr>
  </w:style>
  <w:style w:type="table" w:styleId="114">
    <w:name w:val="Medium List 2 Accent 6"/>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cPr>
        <w:tcBorders>
          <w:top w:val="nil"/>
          <w:left w:val="nil"/>
          <w:bottom w:val="single" w:color="F79646" w:themeColor="accent6" w:sz="24" w:space="0"/>
          <w:right w:val="nil"/>
          <w:insideH w:val="nil"/>
          <w:insideV w:val="nil"/>
        </w:tcBorders>
        <w:shd w:val="clear" w:color="auto" w:fill="FFFFFF" w:themeFill="background1"/>
      </w:tcPr>
    </w:tblStylePr>
    <w:tblStylePr w:type="lastRow">
      <w:tcPr>
        <w:tcBorders>
          <w:top w:val="single" w:color="F79646" w:themeColor="accent6"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F79646" w:themeColor="accent6" w:sz="8" w:space="0"/>
          <w:insideH w:val="nil"/>
          <w:insideV w:val="nil"/>
        </w:tcBorders>
        <w:shd w:val="clear" w:color="auto" w:fill="FFFFFF" w:themeFill="background1"/>
      </w:tcPr>
    </w:tblStylePr>
    <w:tblStylePr w:type="lastCol">
      <w:tcPr>
        <w:tcBorders>
          <w:top w:val="nil"/>
          <w:left w:val="single" w:color="F79646" w:themeColor="accent6"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FDE5D1" w:themeFill="accent6" w:themeFillTint="3F"/>
      </w:tcPr>
    </w:tblStylePr>
    <w:tblStylePr w:type="band1Horz">
      <w:tcPr>
        <w:tcBorders>
          <w:top w:val="nil"/>
          <w:bottom w:val="nil"/>
          <w:insideH w:val="nil"/>
          <w:insideV w:val="nil"/>
        </w:tcBorders>
        <w:shd w:val="clear" w:color="auto" w:fill="FDE5D1" w:themeFill="accent6" w:themeFillTint="3F"/>
      </w:tcPr>
    </w:tblStylePr>
    <w:tblStylePr w:type="nwCell">
      <w:tcPr>
        <w:shd w:val="clear" w:color="auto" w:fill="FFFFFF" w:themeFill="background1"/>
      </w:tcPr>
    </w:tblStylePr>
    <w:tblStylePr w:type="swCell">
      <w:tcPr>
        <w:tcBorders>
          <w:top w:val="nil"/>
        </w:tcBorders>
      </w:tcPr>
    </w:tblStylePr>
  </w:style>
  <w:style w:type="table" w:styleId="115">
    <w:name w:val="Medium Grid 1"/>
    <w:basedOn w:val="1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styleId="116">
    <w:name w:val="Medium Grid 1 Accent 1"/>
    <w:basedOn w:val="1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cPr>
        <w:tcBorders>
          <w:top w:val="single" w:color="7BA0CD" w:themeColor="accent1" w:themeTint="BF" w:sz="18" w:space="0"/>
        </w:tcBorders>
      </w:tcPr>
    </w:tblStylePr>
    <w:tblStylePr w:type="firstCol">
      <w:rPr>
        <w:b/>
        <w:bCs/>
      </w:rPr>
    </w:tblStylePr>
    <w:tblStylePr w:type="lastCol">
      <w:rPr>
        <w:b/>
        <w:bCs/>
      </w:rPr>
    </w:tblStylePr>
    <w:tblStylePr w:type="band1Vert">
      <w:tcPr>
        <w:shd w:val="clear" w:color="auto" w:fill="A7C0DE" w:themeFill="accent1" w:themeFillTint="7F"/>
      </w:tcPr>
    </w:tblStylePr>
    <w:tblStylePr w:type="band1Horz">
      <w:tcPr>
        <w:shd w:val="clear" w:color="auto" w:fill="A7C0DE" w:themeFill="accent1" w:themeFillTint="7F"/>
      </w:tcPr>
    </w:tblStylePr>
  </w:style>
  <w:style w:type="table" w:styleId="117">
    <w:name w:val="Medium Grid 1 Accent 2"/>
    <w:basedOn w:val="1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cPr>
        <w:tcBorders>
          <w:top w:val="single" w:color="CF7B79" w:themeColor="accent2" w:themeTint="BF" w:sz="18" w:space="0"/>
        </w:tcBorders>
      </w:tcPr>
    </w:tblStylePr>
    <w:tblStylePr w:type="firstCol">
      <w:rPr>
        <w:b/>
        <w:bCs/>
      </w:rPr>
    </w:tblStylePr>
    <w:tblStylePr w:type="lastCol">
      <w:rPr>
        <w:b/>
        <w:bCs/>
      </w:rPr>
    </w:tblStylePr>
    <w:tblStylePr w:type="band1Vert">
      <w:tcPr>
        <w:shd w:val="clear" w:color="auto" w:fill="DFA7A6" w:themeFill="accent2" w:themeFillTint="7F"/>
      </w:tcPr>
    </w:tblStylePr>
    <w:tblStylePr w:type="band1Horz">
      <w:tcPr>
        <w:shd w:val="clear" w:color="auto" w:fill="DFA7A6" w:themeFill="accent2" w:themeFillTint="7F"/>
      </w:tcPr>
    </w:tblStylePr>
  </w:style>
  <w:style w:type="table" w:styleId="118">
    <w:name w:val="Medium Grid 1 Accent 3"/>
    <w:basedOn w:val="1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cPr>
        <w:tcBorders>
          <w:top w:val="single" w:color="B4CC82" w:themeColor="accent3" w:themeTint="BF" w:sz="18" w:space="0"/>
        </w:tcBorders>
      </w:tcPr>
    </w:tblStylePr>
    <w:tblStylePr w:type="firstCol">
      <w:rPr>
        <w:b/>
        <w:bCs/>
      </w:rPr>
    </w:tblStylePr>
    <w:tblStylePr w:type="lastCol">
      <w:rPr>
        <w:b/>
        <w:bCs/>
      </w:rPr>
    </w:tblStylePr>
    <w:tblStylePr w:type="band1Vert">
      <w:tcPr>
        <w:shd w:val="clear" w:color="auto" w:fill="CDDDAC" w:themeFill="accent3" w:themeFillTint="7F"/>
      </w:tcPr>
    </w:tblStylePr>
    <w:tblStylePr w:type="band1Horz">
      <w:tcPr>
        <w:shd w:val="clear" w:color="auto" w:fill="CDDDAC" w:themeFill="accent3" w:themeFillTint="7F"/>
      </w:tcPr>
    </w:tblStylePr>
  </w:style>
  <w:style w:type="table" w:styleId="119">
    <w:name w:val="Medium Grid 1 Accent 4"/>
    <w:basedOn w:val="1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cPr>
        <w:tcBorders>
          <w:top w:val="single" w:color="9F8AB9" w:themeColor="accent4" w:themeTint="BF" w:sz="18" w:space="0"/>
        </w:tcBorders>
      </w:tcPr>
    </w:tblStylePr>
    <w:tblStylePr w:type="firstCol">
      <w:rPr>
        <w:b/>
        <w:bCs/>
      </w:rPr>
    </w:tblStylePr>
    <w:tblStylePr w:type="lastCol">
      <w:rPr>
        <w:b/>
        <w:bCs/>
      </w:rPr>
    </w:tblStylePr>
    <w:tblStylePr w:type="band1Vert">
      <w:tcPr>
        <w:shd w:val="clear" w:color="auto" w:fill="BFB1D0" w:themeFill="accent4" w:themeFillTint="7F"/>
      </w:tcPr>
    </w:tblStylePr>
    <w:tblStylePr w:type="band1Horz">
      <w:tcPr>
        <w:shd w:val="clear" w:color="auto" w:fill="BFB1D0" w:themeFill="accent4" w:themeFillTint="7F"/>
      </w:tcPr>
    </w:tblStylePr>
  </w:style>
  <w:style w:type="table" w:styleId="120">
    <w:name w:val="Medium Grid 1 Accent 5"/>
    <w:basedOn w:val="1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cPr>
        <w:tcBorders>
          <w:top w:val="single" w:color="78C0D4" w:themeColor="accent5" w:themeTint="BF" w:sz="18" w:space="0"/>
        </w:tcBorders>
      </w:tcPr>
    </w:tblStylePr>
    <w:tblStylePr w:type="firstCol">
      <w:rPr>
        <w:b/>
        <w:bCs/>
      </w:rPr>
    </w:tblStylePr>
    <w:tblStylePr w:type="lastCol">
      <w:rPr>
        <w:b/>
        <w:bCs/>
      </w:rPr>
    </w:tblStylePr>
    <w:tblStylePr w:type="band1Vert">
      <w:tcPr>
        <w:shd w:val="clear" w:color="auto" w:fill="A5D5E2" w:themeFill="accent5" w:themeFillTint="7F"/>
      </w:tcPr>
    </w:tblStylePr>
    <w:tblStylePr w:type="band1Horz">
      <w:tcPr>
        <w:shd w:val="clear" w:color="auto" w:fill="A5D5E2" w:themeFill="accent5" w:themeFillTint="7F"/>
      </w:tcPr>
    </w:tblStylePr>
  </w:style>
  <w:style w:type="table" w:styleId="121">
    <w:name w:val="Medium Grid 1 Accent 6"/>
    <w:basedOn w:val="1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cPr>
        <w:tcBorders>
          <w:top w:val="single" w:color="F9B074" w:themeColor="accent6" w:themeTint="BF" w:sz="18" w:space="0"/>
        </w:tcBorders>
      </w:tcPr>
    </w:tblStylePr>
    <w:tblStylePr w:type="firstCol">
      <w:rPr>
        <w:b/>
        <w:bCs/>
      </w:rPr>
    </w:tblStylePr>
    <w:tblStylePr w:type="lastCol">
      <w:rPr>
        <w:b/>
        <w:bCs/>
      </w:rPr>
    </w:tblStylePr>
    <w:tblStylePr w:type="band1Vert">
      <w:tcPr>
        <w:shd w:val="clear" w:color="auto" w:fill="FBCAA2" w:themeFill="accent6" w:themeFillTint="7F"/>
      </w:tcPr>
    </w:tblStylePr>
    <w:tblStylePr w:type="band1Horz">
      <w:tcPr>
        <w:shd w:val="clear" w:color="auto" w:fill="FBCAA2" w:themeFill="accent6" w:themeFillTint="7F"/>
      </w:tcPr>
    </w:tblStylePr>
  </w:style>
  <w:style w:type="table" w:styleId="122">
    <w:name w:val="Medium Grid 2"/>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cPr>
        <w:shd w:val="clear" w:color="auto" w:fill="E5E5E5" w:themeFill="tex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styleId="123">
    <w:name w:val="Medium Grid 2 Accent 1"/>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cPr>
        <w:shd w:val="clear" w:color="auto" w:fill="EDF2F8" w:themeFill="accent1"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DBE5F1" w:themeFill="accent1" w:themeFillTint="33"/>
      </w:tcPr>
    </w:tblStylePr>
    <w:tblStylePr w:type="band1Vert">
      <w:tcPr>
        <w:shd w:val="clear" w:color="auto" w:fill="A7C0DE" w:themeFill="accent1" w:themeFillTint="7F"/>
      </w:tcPr>
    </w:tblStylePr>
    <w:tblStylePr w:type="band1Horz">
      <w:tcPr>
        <w:tcBorders>
          <w:insideH w:val="single" w:sz="6" w:space="0"/>
          <w:insideV w:val="single" w:sz="6" w:space="0"/>
        </w:tcBorders>
        <w:shd w:val="clear" w:color="auto" w:fill="A7C0DE" w:themeFill="accent1" w:themeFillTint="7F"/>
      </w:tcPr>
    </w:tblStylePr>
    <w:tblStylePr w:type="nwCell">
      <w:tcPr>
        <w:shd w:val="clear" w:color="auto" w:fill="FFFFFF" w:themeFill="background1"/>
      </w:tcPr>
    </w:tblStylePr>
  </w:style>
  <w:style w:type="table" w:styleId="124">
    <w:name w:val="Medium Grid 2 Accent 2"/>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cPr>
        <w:shd w:val="clear" w:color="auto" w:fill="F8EDED" w:themeFill="accent2"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F2DBDB" w:themeFill="accent2" w:themeFillTint="33"/>
      </w:tcPr>
    </w:tblStylePr>
    <w:tblStylePr w:type="band1Vert">
      <w:tcPr>
        <w:shd w:val="clear" w:color="auto" w:fill="DFA7A6" w:themeFill="accent2" w:themeFillTint="7F"/>
      </w:tcPr>
    </w:tblStylePr>
    <w:tblStylePr w:type="band1Horz">
      <w:tcPr>
        <w:tcBorders>
          <w:insideH w:val="single" w:sz="6" w:space="0"/>
          <w:insideV w:val="single" w:sz="6" w:space="0"/>
        </w:tcBorders>
        <w:shd w:val="clear" w:color="auto" w:fill="DFA7A6" w:themeFill="accent2" w:themeFillTint="7F"/>
      </w:tcPr>
    </w:tblStylePr>
    <w:tblStylePr w:type="nwCell">
      <w:tcPr>
        <w:shd w:val="clear" w:color="auto" w:fill="FFFFFF" w:themeFill="background1"/>
      </w:tcPr>
    </w:tblStylePr>
  </w:style>
  <w:style w:type="table" w:styleId="125">
    <w:name w:val="Medium Grid 2 Accent 3"/>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cPr>
        <w:shd w:val="clear" w:color="auto" w:fill="F5F8EE" w:themeFill="accent3"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EAF1DD" w:themeFill="accent3" w:themeFillTint="33"/>
      </w:tcPr>
    </w:tblStylePr>
    <w:tblStylePr w:type="band1Vert">
      <w:tcPr>
        <w:shd w:val="clear" w:color="auto" w:fill="CDDDAC" w:themeFill="accent3" w:themeFillTint="7F"/>
      </w:tcPr>
    </w:tblStylePr>
    <w:tblStylePr w:type="band1Horz">
      <w:tcPr>
        <w:tcBorders>
          <w:insideH w:val="single" w:sz="6" w:space="0"/>
          <w:insideV w:val="single" w:sz="6" w:space="0"/>
        </w:tcBorders>
        <w:shd w:val="clear" w:color="auto" w:fill="CDDDAC" w:themeFill="accent3" w:themeFillTint="7F"/>
      </w:tcPr>
    </w:tblStylePr>
    <w:tblStylePr w:type="nwCell">
      <w:tcPr>
        <w:shd w:val="clear" w:color="auto" w:fill="FFFFFF" w:themeFill="background1"/>
      </w:tcPr>
    </w:tblStylePr>
  </w:style>
  <w:style w:type="table" w:styleId="126">
    <w:name w:val="Medium Grid 2 Accent 4"/>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cPr>
        <w:shd w:val="clear" w:color="auto" w:fill="F2EFF5" w:themeFill="accent4"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E5DFEC" w:themeFill="accent4" w:themeFillTint="33"/>
      </w:tcPr>
    </w:tblStylePr>
    <w:tblStylePr w:type="band1Vert">
      <w:tcPr>
        <w:shd w:val="clear" w:color="auto" w:fill="BFB1D0" w:themeFill="accent4" w:themeFillTint="7F"/>
      </w:tcPr>
    </w:tblStylePr>
    <w:tblStylePr w:type="band1Horz">
      <w:tcPr>
        <w:tcBorders>
          <w:insideH w:val="single" w:sz="6" w:space="0"/>
          <w:insideV w:val="single" w:sz="6" w:space="0"/>
        </w:tcBorders>
        <w:shd w:val="clear" w:color="auto" w:fill="BFB1D0" w:themeFill="accent4" w:themeFillTint="7F"/>
      </w:tcPr>
    </w:tblStylePr>
    <w:tblStylePr w:type="nwCell">
      <w:tcPr>
        <w:shd w:val="clear" w:color="auto" w:fill="FFFFFF" w:themeFill="background1"/>
      </w:tcPr>
    </w:tblStylePr>
  </w:style>
  <w:style w:type="table" w:styleId="127">
    <w:name w:val="Medium Grid 2 Accent 5"/>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cPr>
        <w:shd w:val="clear" w:color="auto" w:fill="EDF6F9" w:themeFill="accent5"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DAEEF3" w:themeFill="accent5" w:themeFillTint="33"/>
      </w:tcPr>
    </w:tblStylePr>
    <w:tblStylePr w:type="band1Vert">
      <w:tcPr>
        <w:shd w:val="clear" w:color="auto" w:fill="A5D5E2" w:themeFill="accent5" w:themeFillTint="7F"/>
      </w:tcPr>
    </w:tblStylePr>
    <w:tblStylePr w:type="band1Horz">
      <w:tcPr>
        <w:tcBorders>
          <w:insideH w:val="single" w:sz="6" w:space="0"/>
          <w:insideV w:val="single" w:sz="6" w:space="0"/>
        </w:tcBorders>
        <w:shd w:val="clear" w:color="auto" w:fill="A5D5E2" w:themeFill="accent5" w:themeFillTint="7F"/>
      </w:tcPr>
    </w:tblStylePr>
    <w:tblStylePr w:type="nwCell">
      <w:tcPr>
        <w:shd w:val="clear" w:color="auto" w:fill="FFFFFF" w:themeFill="background1"/>
      </w:tcPr>
    </w:tblStylePr>
  </w:style>
  <w:style w:type="table" w:styleId="128">
    <w:name w:val="Medium Grid 2 Accent 6"/>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cPr>
        <w:shd w:val="clear" w:color="auto" w:fill="FEF4EC" w:themeFill="accent6" w:themeFillTint="19"/>
      </w:tcPr>
    </w:tblStylePr>
    <w:tblStylePr w:type="lastRow">
      <w:rPr>
        <w:b/>
        <w:bCs/>
        <w:color w:val="000000" w:themeColor="text1"/>
        <w14:textFill>
          <w14:solidFill>
            <w14:schemeClr w14:val="tx1"/>
          </w14:solidFill>
        </w14:textFill>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cPr>
        <w:tcBorders>
          <w:top w:val="nil"/>
          <w:left w:val="nil"/>
          <w:bottom w:val="nil"/>
          <w:right w:val="nil"/>
          <w:insideH w:val="nil"/>
          <w:insideV w:val="nil"/>
        </w:tcBorders>
        <w:shd w:val="clear" w:color="auto" w:fill="FDE9D9" w:themeFill="accent6" w:themeFillTint="33"/>
      </w:tcPr>
    </w:tblStylePr>
    <w:tblStylePr w:type="band1Vert">
      <w:tcPr>
        <w:shd w:val="clear" w:color="auto" w:fill="FBCAA2" w:themeFill="accent6" w:themeFillTint="7F"/>
      </w:tcPr>
    </w:tblStylePr>
    <w:tblStylePr w:type="band1Horz">
      <w:tcPr>
        <w:tcBorders>
          <w:insideH w:val="single" w:sz="6" w:space="0"/>
          <w:insideV w:val="single" w:sz="6" w:space="0"/>
        </w:tcBorders>
        <w:shd w:val="clear" w:color="auto" w:fill="FBCAA2" w:themeFill="accent6" w:themeFillTint="7F"/>
      </w:tcPr>
    </w:tblStylePr>
    <w:tblStylePr w:type="nwCell">
      <w:tcPr>
        <w:shd w:val="clear" w:color="auto" w:fill="FFFFFF" w:themeFill="background1"/>
      </w:tcPr>
    </w:tblStylePr>
  </w:style>
  <w:style w:type="table" w:styleId="129">
    <w:name w:val="Medium Grid 3"/>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30">
    <w:name w:val="Medium Grid 3 Accent 1"/>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4F81BD" w:themeFill="accen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31">
    <w:name w:val="Medium Grid 3 Accent 2"/>
    <w:basedOn w:val="1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C0504D" w:themeFill="accent2"/>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32">
    <w:name w:val="Medium Grid 3 Accent 3"/>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9BBB59" w:themeFill="accent3"/>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33">
    <w:name w:val="Medium Grid 3 Accent 4"/>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8064A2" w:themeFill="accent4"/>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34">
    <w:name w:val="Medium Grid 3 Accent 5"/>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4BACC6" w:themeFill="accent5"/>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35">
    <w:name w:val="Medium Grid 3 Accent 6"/>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cPr>
        <w:tcBorders>
          <w:top w:val="nil"/>
          <w:left w:val="single" w:color="FFFFFF" w:themeColor="background1" w:sz="24" w:space="0"/>
          <w:bottom w:val="nil"/>
          <w:right w:val="nil"/>
          <w:insideH w:val="nil"/>
          <w:insideV w:val="nil"/>
        </w:tcBorders>
        <w:shd w:val="clear" w:color="auto" w:fill="F79646" w:themeFill="accent6"/>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36">
    <w:name w:val="Dark List"/>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styleId="137">
    <w:name w:val="Dark List Accent 1"/>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cPr>
        <w:tcBorders>
          <w:top w:val="nil"/>
          <w:left w:val="nil"/>
          <w:bottom w:val="nil"/>
          <w:right w:val="nil"/>
          <w:insideH w:val="nil"/>
          <w:insideV w:val="nil"/>
        </w:tcBorders>
        <w:shd w:val="clear" w:color="auto" w:fill="366091" w:themeFill="accent1" w:themeFillShade="BF"/>
      </w:tcPr>
    </w:tblStylePr>
    <w:tblStylePr w:type="band1Horz">
      <w:tcPr>
        <w:tcBorders>
          <w:top w:val="nil"/>
          <w:left w:val="nil"/>
          <w:bottom w:val="nil"/>
          <w:right w:val="nil"/>
          <w:insideH w:val="nil"/>
          <w:insideV w:val="nil"/>
        </w:tcBorders>
        <w:shd w:val="clear" w:color="auto" w:fill="366091" w:themeFill="accent1" w:themeFillShade="BF"/>
      </w:tcPr>
    </w:tblStylePr>
  </w:style>
  <w:style w:type="table" w:styleId="138">
    <w:name w:val="Dark List Accent 2"/>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cPr>
        <w:tcBorders>
          <w:top w:val="nil"/>
          <w:left w:val="nil"/>
          <w:bottom w:val="nil"/>
          <w:right w:val="nil"/>
          <w:insideH w:val="nil"/>
          <w:insideV w:val="nil"/>
        </w:tcBorders>
        <w:shd w:val="clear" w:color="auto" w:fill="943734" w:themeFill="accent2" w:themeFillShade="BF"/>
      </w:tcPr>
    </w:tblStylePr>
    <w:tblStylePr w:type="band1Horz">
      <w:tcPr>
        <w:tcBorders>
          <w:top w:val="nil"/>
          <w:left w:val="nil"/>
          <w:bottom w:val="nil"/>
          <w:right w:val="nil"/>
          <w:insideH w:val="nil"/>
          <w:insideV w:val="nil"/>
        </w:tcBorders>
        <w:shd w:val="clear" w:color="auto" w:fill="943734" w:themeFill="accent2" w:themeFillShade="BF"/>
      </w:tcPr>
    </w:tblStylePr>
  </w:style>
  <w:style w:type="table" w:styleId="139">
    <w:name w:val="Dark List Accent 3"/>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cPr>
        <w:tcBorders>
          <w:top w:val="nil"/>
          <w:left w:val="nil"/>
          <w:bottom w:val="nil"/>
          <w:right w:val="nil"/>
          <w:insideH w:val="nil"/>
          <w:insideV w:val="nil"/>
        </w:tcBorders>
        <w:shd w:val="clear" w:color="auto" w:fill="76923C" w:themeFill="accent3" w:themeFillShade="BF"/>
      </w:tcPr>
    </w:tblStylePr>
    <w:tblStylePr w:type="band1Horz">
      <w:tcPr>
        <w:tcBorders>
          <w:top w:val="nil"/>
          <w:left w:val="nil"/>
          <w:bottom w:val="nil"/>
          <w:right w:val="nil"/>
          <w:insideH w:val="nil"/>
          <w:insideV w:val="nil"/>
        </w:tcBorders>
        <w:shd w:val="clear" w:color="auto" w:fill="76923C" w:themeFill="accent3" w:themeFillShade="BF"/>
      </w:tcPr>
    </w:tblStylePr>
  </w:style>
  <w:style w:type="table" w:styleId="140">
    <w:name w:val="Dark List Accent 4"/>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cPr>
        <w:tcBorders>
          <w:top w:val="nil"/>
          <w:left w:val="nil"/>
          <w:bottom w:val="nil"/>
          <w:right w:val="nil"/>
          <w:insideH w:val="nil"/>
          <w:insideV w:val="nil"/>
        </w:tcBorders>
        <w:shd w:val="clear" w:color="auto" w:fill="5F497A" w:themeFill="accent4" w:themeFillShade="BF"/>
      </w:tcPr>
    </w:tblStylePr>
    <w:tblStylePr w:type="band1Horz">
      <w:tcPr>
        <w:tcBorders>
          <w:top w:val="nil"/>
          <w:left w:val="nil"/>
          <w:bottom w:val="nil"/>
          <w:right w:val="nil"/>
          <w:insideH w:val="nil"/>
          <w:insideV w:val="nil"/>
        </w:tcBorders>
        <w:shd w:val="clear" w:color="auto" w:fill="5F497A" w:themeFill="accent4" w:themeFillShade="BF"/>
      </w:tcPr>
    </w:tblStylePr>
  </w:style>
  <w:style w:type="table" w:styleId="141">
    <w:name w:val="Dark List Accent 5"/>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cPr>
        <w:tcBorders>
          <w:top w:val="nil"/>
          <w:left w:val="nil"/>
          <w:bottom w:val="nil"/>
          <w:right w:val="nil"/>
          <w:insideH w:val="nil"/>
          <w:insideV w:val="nil"/>
        </w:tcBorders>
        <w:shd w:val="clear" w:color="auto" w:fill="31849B" w:themeFill="accent5" w:themeFillShade="BF"/>
      </w:tcPr>
    </w:tblStylePr>
    <w:tblStylePr w:type="band1Horz">
      <w:tcPr>
        <w:tcBorders>
          <w:top w:val="nil"/>
          <w:left w:val="nil"/>
          <w:bottom w:val="nil"/>
          <w:right w:val="nil"/>
          <w:insideH w:val="nil"/>
          <w:insideV w:val="nil"/>
        </w:tcBorders>
        <w:shd w:val="clear" w:color="auto" w:fill="31849B" w:themeFill="accent5" w:themeFillShade="BF"/>
      </w:tcPr>
    </w:tblStylePr>
  </w:style>
  <w:style w:type="table" w:styleId="142">
    <w:name w:val="Dark List Accent 6"/>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cPr>
        <w:tcBorders>
          <w:top w:val="nil"/>
          <w:left w:val="nil"/>
          <w:bottom w:val="nil"/>
          <w:right w:val="nil"/>
          <w:insideH w:val="nil"/>
          <w:insideV w:val="nil"/>
        </w:tcBorders>
        <w:shd w:val="clear" w:color="auto" w:fill="E36C09" w:themeFill="accent6" w:themeFillShade="BF"/>
      </w:tcPr>
    </w:tblStylePr>
    <w:tblStylePr w:type="band1Horz">
      <w:tcPr>
        <w:tcBorders>
          <w:top w:val="nil"/>
          <w:left w:val="nil"/>
          <w:bottom w:val="nil"/>
          <w:right w:val="nil"/>
          <w:insideH w:val="nil"/>
          <w:insideV w:val="nil"/>
        </w:tcBorders>
        <w:shd w:val="clear" w:color="auto" w:fill="E36C09" w:themeFill="accent6" w:themeFillShade="BF"/>
      </w:tcPr>
    </w:tblStylePr>
  </w:style>
  <w:style w:type="table" w:styleId="143">
    <w:name w:val="Colorful Shading"/>
    <w:basedOn w:val="1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44">
    <w:name w:val="Colorful Shading Accent 1"/>
    <w:basedOn w:val="1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2B4D74" w:themeFill="accent1" w:themeFillShade="99"/>
      </w:tcPr>
    </w:tblStylePr>
    <w:tblStylePr w:type="band1Vert">
      <w:tcPr>
        <w:shd w:val="clear" w:color="auto" w:fill="B8CCE4" w:themeFill="accent1" w:themeFillTint="66"/>
      </w:tcPr>
    </w:tblStylePr>
    <w:tblStylePr w:type="band1Horz">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45">
    <w:name w:val="Colorful Shading Accent 2"/>
    <w:basedOn w:val="1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772C2A" w:themeFill="accent2" w:themeFillShade="99"/>
      </w:tcPr>
    </w:tblStylePr>
    <w:tblStylePr w:type="band1Vert">
      <w:tcPr>
        <w:shd w:val="clear" w:color="auto" w:fill="E5B8B7" w:themeFill="accent2" w:themeFillTint="66"/>
      </w:tcPr>
    </w:tblStylePr>
    <w:tblStylePr w:type="band1Horz">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46">
    <w:name w:val="Colorful Shading Accent 3"/>
    <w:basedOn w:val="1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5E7530" w:themeFill="accent3" w:themeFillShade="99"/>
      </w:tcPr>
    </w:tblStylePr>
    <w:tblStylePr w:type="band1Vert">
      <w:tcPr>
        <w:shd w:val="clear" w:color="auto" w:fill="D6E3BC" w:themeFill="accent3" w:themeFillTint="66"/>
      </w:tcPr>
    </w:tblStylePr>
    <w:tblStylePr w:type="band1Horz">
      <w:tcPr>
        <w:shd w:val="clear" w:color="auto" w:fill="CDDDAC" w:themeFill="accent3" w:themeFillTint="7F"/>
      </w:tcPr>
    </w:tblStylePr>
  </w:style>
  <w:style w:type="table" w:styleId="147">
    <w:name w:val="Colorful Shading Accent 4"/>
    <w:basedOn w:val="1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4C3A62" w:themeFill="accent4" w:themeFillShade="99"/>
      </w:tcPr>
    </w:tblStylePr>
    <w:tblStylePr w:type="band1Vert">
      <w:tcPr>
        <w:shd w:val="clear" w:color="auto" w:fill="CCC0D9" w:themeFill="accent4" w:themeFillTint="66"/>
      </w:tcPr>
    </w:tblStylePr>
    <w:tblStylePr w:type="band1Horz">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48">
    <w:name w:val="Colorful Shading Accent 5"/>
    <w:basedOn w:val="1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276A7C" w:themeFill="accent5" w:themeFillShade="99"/>
      </w:tcPr>
    </w:tblStylePr>
    <w:tblStylePr w:type="band1Vert">
      <w:tcPr>
        <w:shd w:val="clear" w:color="auto" w:fill="B6DDE8" w:themeFill="accent5" w:themeFillTint="66"/>
      </w:tcPr>
    </w:tblStylePr>
    <w:tblStylePr w:type="band1Horz">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49">
    <w:name w:val="Colorful Shading Accent 6"/>
    <w:basedOn w:val="1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cPr>
        <w:tcBorders>
          <w:top w:val="nil"/>
          <w:left w:val="nil"/>
          <w:bottom w:val="nil"/>
          <w:right w:val="nil"/>
          <w:insideH w:val="nil"/>
          <w:insideV w:val="nil"/>
        </w:tcBorders>
        <w:shd w:val="clear" w:color="auto" w:fill="B65607" w:themeFill="accent6" w:themeFillShade="99"/>
      </w:tcPr>
    </w:tblStylePr>
    <w:tblStylePr w:type="band1Vert">
      <w:tcPr>
        <w:shd w:val="clear" w:color="auto" w:fill="FBD4B4" w:themeFill="accent6" w:themeFillTint="66"/>
      </w:tcPr>
    </w:tblStylePr>
    <w:tblStylePr w:type="band1Horz">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50">
    <w:name w:val="Colorful List"/>
    <w:basedOn w:val="1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styleId="151">
    <w:name w:val="Colorful List Accent 1"/>
    <w:basedOn w:val="1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hemeFill="accent1" w:themeFillTint="3F"/>
      </w:tcPr>
    </w:tblStylePr>
    <w:tblStylePr w:type="band1Horz">
      <w:tcPr>
        <w:shd w:val="clear" w:color="auto" w:fill="DBE5F1" w:themeFill="accent1" w:themeFillTint="33"/>
      </w:tcPr>
    </w:tblStylePr>
  </w:style>
  <w:style w:type="table" w:styleId="152">
    <w:name w:val="Colorful List Accent 2"/>
    <w:basedOn w:val="1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FD3D3" w:themeFill="accent2" w:themeFillTint="3F"/>
      </w:tcPr>
    </w:tblStylePr>
    <w:tblStylePr w:type="band1Horz">
      <w:tcPr>
        <w:shd w:val="clear" w:color="auto" w:fill="F2DBDB" w:themeFill="accent2" w:themeFillTint="33"/>
      </w:tcPr>
    </w:tblStylePr>
  </w:style>
  <w:style w:type="table" w:styleId="153">
    <w:name w:val="Colorful List Accent 3"/>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6EED5" w:themeFill="accent3" w:themeFillTint="3F"/>
      </w:tcPr>
    </w:tblStylePr>
    <w:tblStylePr w:type="band1Horz">
      <w:tcPr>
        <w:shd w:val="clear" w:color="auto" w:fill="EAF1DD" w:themeFill="accent3" w:themeFillTint="33"/>
      </w:tcPr>
    </w:tblStylePr>
  </w:style>
  <w:style w:type="table" w:styleId="154">
    <w:name w:val="Colorful List Accent 4"/>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FD8E8" w:themeFill="accent4" w:themeFillTint="3F"/>
      </w:tcPr>
    </w:tblStylePr>
    <w:tblStylePr w:type="band1Horz">
      <w:tcPr>
        <w:shd w:val="clear" w:color="auto" w:fill="E5DFEC" w:themeFill="accent4" w:themeFillTint="33"/>
      </w:tcPr>
    </w:tblStylePr>
  </w:style>
  <w:style w:type="table" w:styleId="155">
    <w:name w:val="Colorful List Accent 5"/>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2EAF0" w:themeFill="accent5" w:themeFillTint="3F"/>
      </w:tcPr>
    </w:tblStylePr>
    <w:tblStylePr w:type="band1Horz">
      <w:tcPr>
        <w:shd w:val="clear" w:color="auto" w:fill="DAEEF3" w:themeFill="accent5" w:themeFillTint="33"/>
      </w:tcPr>
    </w:tblStylePr>
  </w:style>
  <w:style w:type="table" w:styleId="156">
    <w:name w:val="Colorful List Accent 6"/>
    <w:basedOn w:val="1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FDE5D1" w:themeFill="accent6" w:themeFillTint="3F"/>
      </w:tcPr>
    </w:tblStylePr>
    <w:tblStylePr w:type="band1Horz">
      <w:tcPr>
        <w:shd w:val="clear" w:color="auto" w:fill="FDE9D9" w:themeFill="accent6" w:themeFillTint="33"/>
      </w:tcPr>
    </w:tblStylePr>
  </w:style>
  <w:style w:type="table" w:styleId="157">
    <w:name w:val="Colorful Grid"/>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14:textFill>
          <w14:solidFill>
            <w14:schemeClr w14:val="tx1"/>
          </w14:solidFill>
        </w14:textFill>
      </w:rPr>
      <w:tcPr>
        <w:shd w:val="clear" w:color="auto" w:fill="999999" w:themeFill="text1" w:themeFillTint="66"/>
      </w:tcPr>
    </w:tblStylePr>
    <w:tblStylePr w:type="firstCol">
      <w:rPr>
        <w:color w:val="FFFFFF" w:themeColor="background1"/>
        <w14:textFill>
          <w14:solidFill>
            <w14:schemeClr w14:val="bg1"/>
          </w14:solidFill>
        </w14:textFill>
      </w:rPr>
      <w:tcPr>
        <w:shd w:val="clear" w:color="auto" w:fill="000000" w:themeFill="text1" w:themeFillShade="BF"/>
      </w:tcPr>
    </w:tblStylePr>
    <w:tblStylePr w:type="lastCol">
      <w:rPr>
        <w:color w:val="FFFFFF" w:themeColor="background1"/>
        <w14:textFill>
          <w14:solidFill>
            <w14:schemeClr w14:val="bg1"/>
          </w14:solidFill>
        </w14:textFill>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styleId="158">
    <w:name w:val="Colorful Grid Accent 1"/>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cPr>
        <w:shd w:val="clear" w:color="auto" w:fill="B8CCE4" w:themeFill="accent1" w:themeFillTint="66"/>
      </w:tcPr>
    </w:tblStylePr>
    <w:tblStylePr w:type="lastRow">
      <w:rPr>
        <w:b/>
        <w:bCs/>
        <w:color w:val="000000" w:themeColor="text1"/>
        <w14:textFill>
          <w14:solidFill>
            <w14:schemeClr w14:val="tx1"/>
          </w14:solidFill>
        </w14:textFill>
      </w:rPr>
      <w:tcPr>
        <w:shd w:val="clear" w:color="auto" w:fill="B8CCE4" w:themeFill="accent1" w:themeFillTint="66"/>
      </w:tcPr>
    </w:tblStylePr>
    <w:tblStylePr w:type="firstCol">
      <w:rPr>
        <w:color w:val="FFFFFF" w:themeColor="background1"/>
        <w14:textFill>
          <w14:solidFill>
            <w14:schemeClr w14:val="bg1"/>
          </w14:solidFill>
        </w14:textFill>
      </w:rPr>
      <w:tcPr>
        <w:shd w:val="clear" w:color="auto" w:fill="366091" w:themeFill="accent1" w:themeFillShade="BF"/>
      </w:tcPr>
    </w:tblStylePr>
    <w:tblStylePr w:type="lastCol">
      <w:rPr>
        <w:color w:val="FFFFFF" w:themeColor="background1"/>
        <w14:textFill>
          <w14:solidFill>
            <w14:schemeClr w14:val="bg1"/>
          </w14:solidFill>
        </w14:textFill>
      </w:rPr>
      <w:tcPr>
        <w:shd w:val="clear" w:color="auto" w:fill="366091" w:themeFill="accent1" w:themeFillShade="BF"/>
      </w:tcPr>
    </w:tblStylePr>
    <w:tblStylePr w:type="band1Vert">
      <w:tcPr>
        <w:shd w:val="clear" w:color="auto" w:fill="A7C0DE" w:themeFill="accent1" w:themeFillTint="7F"/>
      </w:tcPr>
    </w:tblStylePr>
    <w:tblStylePr w:type="band1Horz">
      <w:tcPr>
        <w:shd w:val="clear" w:color="auto" w:fill="A7C0DE" w:themeFill="accent1" w:themeFillTint="7F"/>
      </w:tcPr>
    </w:tblStylePr>
  </w:style>
  <w:style w:type="table" w:styleId="159">
    <w:name w:val="Colorful Grid Accent 2"/>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cPr>
        <w:shd w:val="clear" w:color="auto" w:fill="E5B8B7" w:themeFill="accent2" w:themeFillTint="66"/>
      </w:tcPr>
    </w:tblStylePr>
    <w:tblStylePr w:type="lastRow">
      <w:rPr>
        <w:b/>
        <w:bCs/>
        <w:color w:val="000000" w:themeColor="text1"/>
        <w14:textFill>
          <w14:solidFill>
            <w14:schemeClr w14:val="tx1"/>
          </w14:solidFill>
        </w14:textFill>
      </w:rPr>
      <w:tcPr>
        <w:shd w:val="clear" w:color="auto" w:fill="E5B8B7" w:themeFill="accent2" w:themeFillTint="66"/>
      </w:tcPr>
    </w:tblStylePr>
    <w:tblStylePr w:type="firstCol">
      <w:rPr>
        <w:color w:val="FFFFFF" w:themeColor="background1"/>
        <w14:textFill>
          <w14:solidFill>
            <w14:schemeClr w14:val="bg1"/>
          </w14:solidFill>
        </w14:textFill>
      </w:rPr>
      <w:tcPr>
        <w:shd w:val="clear" w:color="auto" w:fill="943734" w:themeFill="accent2" w:themeFillShade="BF"/>
      </w:tcPr>
    </w:tblStylePr>
    <w:tblStylePr w:type="lastCol">
      <w:rPr>
        <w:color w:val="FFFFFF" w:themeColor="background1"/>
        <w14:textFill>
          <w14:solidFill>
            <w14:schemeClr w14:val="bg1"/>
          </w14:solidFill>
        </w14:textFill>
      </w:rPr>
      <w:tcPr>
        <w:shd w:val="clear" w:color="auto" w:fill="943734" w:themeFill="accent2" w:themeFillShade="BF"/>
      </w:tcPr>
    </w:tblStylePr>
    <w:tblStylePr w:type="band1Vert">
      <w:tcPr>
        <w:shd w:val="clear" w:color="auto" w:fill="DFA7A6" w:themeFill="accent2" w:themeFillTint="7F"/>
      </w:tcPr>
    </w:tblStylePr>
    <w:tblStylePr w:type="band1Horz">
      <w:tcPr>
        <w:shd w:val="clear" w:color="auto" w:fill="DFA7A6" w:themeFill="accent2" w:themeFillTint="7F"/>
      </w:tcPr>
    </w:tblStylePr>
  </w:style>
  <w:style w:type="table" w:styleId="160">
    <w:name w:val="Colorful Grid Accent 3"/>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cPr>
        <w:shd w:val="clear" w:color="auto" w:fill="D6E3BC" w:themeFill="accent3" w:themeFillTint="66"/>
      </w:tcPr>
    </w:tblStylePr>
    <w:tblStylePr w:type="lastRow">
      <w:rPr>
        <w:b/>
        <w:bCs/>
        <w:color w:val="000000" w:themeColor="text1"/>
        <w14:textFill>
          <w14:solidFill>
            <w14:schemeClr w14:val="tx1"/>
          </w14:solidFill>
        </w14:textFill>
      </w:rPr>
      <w:tcPr>
        <w:shd w:val="clear" w:color="auto" w:fill="D6E3BC" w:themeFill="accent3" w:themeFillTint="66"/>
      </w:tcPr>
    </w:tblStylePr>
    <w:tblStylePr w:type="firstCol">
      <w:rPr>
        <w:color w:val="FFFFFF" w:themeColor="background1"/>
        <w14:textFill>
          <w14:solidFill>
            <w14:schemeClr w14:val="bg1"/>
          </w14:solidFill>
        </w14:textFill>
      </w:rPr>
      <w:tcPr>
        <w:shd w:val="clear" w:color="auto" w:fill="76923C" w:themeFill="accent3" w:themeFillShade="BF"/>
      </w:tcPr>
    </w:tblStylePr>
    <w:tblStylePr w:type="lastCol">
      <w:rPr>
        <w:color w:val="FFFFFF" w:themeColor="background1"/>
        <w14:textFill>
          <w14:solidFill>
            <w14:schemeClr w14:val="bg1"/>
          </w14:solidFill>
        </w14:textFill>
      </w:rPr>
      <w:tcPr>
        <w:shd w:val="clear" w:color="auto" w:fill="76923C" w:themeFill="accent3" w:themeFillShade="BF"/>
      </w:tcPr>
    </w:tblStylePr>
    <w:tblStylePr w:type="band1Vert">
      <w:tcPr>
        <w:shd w:val="clear" w:color="auto" w:fill="CDDDAC" w:themeFill="accent3" w:themeFillTint="7F"/>
      </w:tcPr>
    </w:tblStylePr>
    <w:tblStylePr w:type="band1Horz">
      <w:tcPr>
        <w:shd w:val="clear" w:color="auto" w:fill="CDDDAC" w:themeFill="accent3" w:themeFillTint="7F"/>
      </w:tcPr>
    </w:tblStylePr>
  </w:style>
  <w:style w:type="table" w:styleId="161">
    <w:name w:val="Colorful Grid Accent 4"/>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cPr>
        <w:shd w:val="clear" w:color="auto" w:fill="CCC0D9" w:themeFill="accent4" w:themeFillTint="66"/>
      </w:tcPr>
    </w:tblStylePr>
    <w:tblStylePr w:type="lastRow">
      <w:rPr>
        <w:b/>
        <w:bCs/>
        <w:color w:val="000000" w:themeColor="text1"/>
        <w14:textFill>
          <w14:solidFill>
            <w14:schemeClr w14:val="tx1"/>
          </w14:solidFill>
        </w14:textFill>
      </w:rPr>
      <w:tcPr>
        <w:shd w:val="clear" w:color="auto" w:fill="CCC0D9" w:themeFill="accent4" w:themeFillTint="66"/>
      </w:tcPr>
    </w:tblStylePr>
    <w:tblStylePr w:type="firstCol">
      <w:rPr>
        <w:color w:val="FFFFFF" w:themeColor="background1"/>
        <w14:textFill>
          <w14:solidFill>
            <w14:schemeClr w14:val="bg1"/>
          </w14:solidFill>
        </w14:textFill>
      </w:rPr>
      <w:tcPr>
        <w:shd w:val="clear" w:color="auto" w:fill="5F497A" w:themeFill="accent4" w:themeFillShade="BF"/>
      </w:tcPr>
    </w:tblStylePr>
    <w:tblStylePr w:type="lastCol">
      <w:rPr>
        <w:color w:val="FFFFFF" w:themeColor="background1"/>
        <w14:textFill>
          <w14:solidFill>
            <w14:schemeClr w14:val="bg1"/>
          </w14:solidFill>
        </w14:textFill>
      </w:rPr>
      <w:tcPr>
        <w:shd w:val="clear" w:color="auto" w:fill="5F497A" w:themeFill="accent4" w:themeFillShade="BF"/>
      </w:tcPr>
    </w:tblStylePr>
    <w:tblStylePr w:type="band1Vert">
      <w:tcPr>
        <w:shd w:val="clear" w:color="auto" w:fill="BFB1D0" w:themeFill="accent4" w:themeFillTint="7F"/>
      </w:tcPr>
    </w:tblStylePr>
    <w:tblStylePr w:type="band1Horz">
      <w:tcPr>
        <w:shd w:val="clear" w:color="auto" w:fill="BFB1D0" w:themeFill="accent4" w:themeFillTint="7F"/>
      </w:tcPr>
    </w:tblStylePr>
  </w:style>
  <w:style w:type="table" w:styleId="162">
    <w:name w:val="Colorful Grid Accent 5"/>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cPr>
        <w:shd w:val="clear" w:color="auto" w:fill="B6DDE8" w:themeFill="accent5" w:themeFillTint="66"/>
      </w:tcPr>
    </w:tblStylePr>
    <w:tblStylePr w:type="lastRow">
      <w:rPr>
        <w:b/>
        <w:bCs/>
        <w:color w:val="000000" w:themeColor="text1"/>
        <w14:textFill>
          <w14:solidFill>
            <w14:schemeClr w14:val="tx1"/>
          </w14:solidFill>
        </w14:textFill>
      </w:rPr>
      <w:tcPr>
        <w:shd w:val="clear" w:color="auto" w:fill="B6DDE8" w:themeFill="accent5" w:themeFillTint="66"/>
      </w:tcPr>
    </w:tblStylePr>
    <w:tblStylePr w:type="firstCol">
      <w:rPr>
        <w:color w:val="FFFFFF" w:themeColor="background1"/>
        <w14:textFill>
          <w14:solidFill>
            <w14:schemeClr w14:val="bg1"/>
          </w14:solidFill>
        </w14:textFill>
      </w:rPr>
      <w:tcPr>
        <w:shd w:val="clear" w:color="auto" w:fill="31849B" w:themeFill="accent5" w:themeFillShade="BF"/>
      </w:tcPr>
    </w:tblStylePr>
    <w:tblStylePr w:type="lastCol">
      <w:rPr>
        <w:color w:val="FFFFFF" w:themeColor="background1"/>
        <w14:textFill>
          <w14:solidFill>
            <w14:schemeClr w14:val="bg1"/>
          </w14:solidFill>
        </w14:textFill>
      </w:rPr>
      <w:tcPr>
        <w:shd w:val="clear" w:color="auto" w:fill="31849B" w:themeFill="accent5" w:themeFillShade="BF"/>
      </w:tcPr>
    </w:tblStylePr>
    <w:tblStylePr w:type="band1Vert">
      <w:tcPr>
        <w:shd w:val="clear" w:color="auto" w:fill="A5D5E2" w:themeFill="accent5" w:themeFillTint="7F"/>
      </w:tcPr>
    </w:tblStylePr>
    <w:tblStylePr w:type="band1Horz">
      <w:tcPr>
        <w:shd w:val="clear" w:color="auto" w:fill="A5D5E2" w:themeFill="accent5" w:themeFillTint="7F"/>
      </w:tcPr>
    </w:tblStylePr>
  </w:style>
  <w:style w:type="table" w:styleId="163">
    <w:name w:val="Colorful Grid Accent 6"/>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cPr>
        <w:shd w:val="clear" w:color="auto" w:fill="FBD4B4" w:themeFill="accent6" w:themeFillTint="66"/>
      </w:tcPr>
    </w:tblStylePr>
    <w:tblStylePr w:type="lastRow">
      <w:rPr>
        <w:b/>
        <w:bCs/>
        <w:color w:val="000000" w:themeColor="text1"/>
        <w14:textFill>
          <w14:solidFill>
            <w14:schemeClr w14:val="tx1"/>
          </w14:solidFill>
        </w14:textFill>
      </w:rPr>
      <w:tcPr>
        <w:shd w:val="clear" w:color="auto" w:fill="FBD4B4" w:themeFill="accent6" w:themeFillTint="66"/>
      </w:tcPr>
    </w:tblStylePr>
    <w:tblStylePr w:type="firstCol">
      <w:rPr>
        <w:color w:val="FFFFFF" w:themeColor="background1"/>
        <w14:textFill>
          <w14:solidFill>
            <w14:schemeClr w14:val="bg1"/>
          </w14:solidFill>
        </w14:textFill>
      </w:rPr>
      <w:tcPr>
        <w:shd w:val="clear" w:color="auto" w:fill="E36C09" w:themeFill="accent6" w:themeFillShade="BF"/>
      </w:tcPr>
    </w:tblStylePr>
    <w:tblStylePr w:type="lastCol">
      <w:rPr>
        <w:color w:val="FFFFFF" w:themeColor="background1"/>
        <w14:textFill>
          <w14:solidFill>
            <w14:schemeClr w14:val="bg1"/>
          </w14:solidFill>
        </w14:textFill>
      </w:rPr>
      <w:tcPr>
        <w:shd w:val="clear" w:color="auto" w:fill="E36C09" w:themeFill="accent6" w:themeFillShade="BF"/>
      </w:tcPr>
    </w:tblStylePr>
    <w:tblStylePr w:type="band1Vert">
      <w:tcPr>
        <w:shd w:val="clear" w:color="auto" w:fill="FBCAA2" w:themeFill="accent6" w:themeFillTint="7F"/>
      </w:tcPr>
    </w:tblStylePr>
    <w:tblStylePr w:type="band1Horz">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Bunyod Raximjonov</cp:lastModifiedBy>
  <dcterms:modified xsi:type="dcterms:W3CDTF">2025-05-03T17:24:28Z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E7680A43788543AD9AF6619EB806C6F4_13</vt:lpwstr>
  </property>
</Properties>
</file>